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19176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п.Тейсин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6788407)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aaab6c8b-13ca-43cc-aa9a-8756ba265bde" w:id="1"/>
      <w:r>
        <w:rPr>
          <w:rFonts w:ascii="Times New Roman" w:hAnsi="Times New Roman"/>
          <w:b w:val="false"/>
          <w:i w:val="false"/>
          <w:color w:val="000000"/>
          <w:sz w:val="28"/>
        </w:rPr>
        <w:t>10-11</w:t>
      </w:r>
      <w:bookmarkEnd w:id="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98a1455-4365-4f31-aa7b-fcef52dd1846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пос.Тейсин,2025 </w:t>
      </w:r>
      <w:bookmarkEnd w:id="2"/>
    </w:p>
    <w:p>
      <w:pPr>
        <w:spacing w:before="0" w:after="0"/>
        <w:ind w:left="120"/>
        <w:jc w:val="left"/>
      </w:pPr>
    </w:p>
    <w:bookmarkStart w:name="block-51917639" w:id="3"/>
    <w:p>
      <w:pPr>
        <w:sectPr>
          <w:pgSz w:w="11906" w:h="16383" w:orient="portrait"/>
        </w:sectPr>
      </w:pPr>
    </w:p>
    <w:bookmarkEnd w:id="3"/>
    <w:bookmarkEnd w:id="0"/>
    <w:bookmarkStart w:name="block-51917640" w:id="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51917640" w:id="5"/>
    <w:p>
      <w:pPr>
        <w:sectPr>
          <w:pgSz w:w="11906" w:h="16383" w:orient="portrait"/>
        </w:sectPr>
      </w:pPr>
    </w:p>
    <w:bookmarkEnd w:id="5"/>
    <w:bookmarkEnd w:id="4"/>
    <w:bookmarkStart w:name="block-51917641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bookmarkStart w:name="block-51917641" w:id="7"/>
    <w:p>
      <w:pPr>
        <w:sectPr>
          <w:pgSz w:w="11906" w:h="16383" w:orient="portrait"/>
        </w:sectPr>
      </w:pPr>
    </w:p>
    <w:bookmarkEnd w:id="7"/>
    <w:bookmarkEnd w:id="6"/>
    <w:bookmarkStart w:name="block-51917642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51917642" w:id="9"/>
    <w:p>
      <w:pPr>
        <w:sectPr>
          <w:pgSz w:w="11906" w:h="16383" w:orient="portrait"/>
        </w:sectPr>
      </w:pPr>
    </w:p>
    <w:bookmarkEnd w:id="9"/>
    <w:bookmarkEnd w:id="8"/>
    <w:bookmarkStart w:name="block-51917638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3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2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2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8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1917638" w:id="11"/>
    <w:p>
      <w:pPr>
        <w:sectPr>
          <w:pgSz w:w="16383" w:h="11906" w:orient="landscape"/>
        </w:sectPr>
      </w:pPr>
    </w:p>
    <w:bookmarkEnd w:id="11"/>
    <w:bookmarkEnd w:id="1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