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5016107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3de95a0-e130-48e2-a18c-e3421c12e8af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и науки Хабаровского края </w:t>
      </w:r>
      <w:bookmarkEnd w:id="1"/>
    </w:p>
    <w:p>
      <w:pPr>
        <w:spacing w:before="0" w:after="0" w:line="408"/>
        <w:ind w:left="120"/>
        <w:jc w:val="center"/>
      </w:pPr>
      <w:bookmarkStart w:name="b87bf85c-5ffc-4767-ae37-927ac69312d3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образования, молодежной политики и спорта администрации Амурского муниципального района Хабаровского края МБОУ СОШ п.Тейсин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п.Тейсин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протокол№5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05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05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и.о.директора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Муратова Т.В.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26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05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6603690)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056d9d5c-b2bc-4133-b8cf-f3db506692dc" w:id="3"/>
      <w:r>
        <w:rPr>
          <w:rFonts w:ascii="Times New Roman" w:hAnsi="Times New Roman"/>
          <w:b/>
          <w:i w:val="false"/>
          <w:color w:val="000000"/>
          <w:sz w:val="28"/>
        </w:rPr>
        <w:t>пос.Тейсин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7c791777-c725-4234-9ae7-a684b7e75e81" w:id="4"/>
      <w:r>
        <w:rPr>
          <w:rFonts w:ascii="Times New Roman" w:hAnsi="Times New Roman"/>
          <w:b/>
          <w:i w:val="false"/>
          <w:color w:val="000000"/>
          <w:sz w:val="28"/>
        </w:rPr>
        <w:t>2025</w:t>
      </w:r>
      <w:bookmarkEnd w:id="4"/>
    </w:p>
    <w:p>
      <w:pPr>
        <w:spacing w:before="0" w:after="0"/>
        <w:ind w:left="120"/>
        <w:jc w:val="left"/>
      </w:pPr>
    </w:p>
    <w:bookmarkStart w:name="block-50161072" w:id="5"/>
    <w:p>
      <w:pPr>
        <w:sectPr>
          <w:pgSz w:w="11906" w:h="16383" w:orient="portrait"/>
        </w:sectPr>
      </w:pPr>
    </w:p>
    <w:bookmarkEnd w:id="5"/>
    <w:bookmarkEnd w:id="0"/>
    <w:bookmarkStart w:name="block-5016107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bookmarkStart w:name="b3c9237e-6172-48ee-b1c7-f6774da89513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bookmarkStart w:name="block-50161071" w:id="8"/>
    <w:p>
      <w:pPr>
        <w:sectPr>
          <w:pgSz w:w="11906" w:h="16383" w:orient="portrait"/>
        </w:sectPr>
      </w:pPr>
    </w:p>
    <w:bookmarkEnd w:id="8"/>
    <w:bookmarkEnd w:id="6"/>
    <w:bookmarkStart w:name="block-50161067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50161067" w:id="10"/>
    <w:p>
      <w:pPr>
        <w:sectPr>
          <w:pgSz w:w="11906" w:h="16383" w:orient="portrait"/>
        </w:sectPr>
      </w:pPr>
    </w:p>
    <w:bookmarkEnd w:id="10"/>
    <w:bookmarkEnd w:id="9"/>
    <w:bookmarkStart w:name="block-50161068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12"/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50161068" w:id="13"/>
    <w:p>
      <w:pPr>
        <w:sectPr>
          <w:pgSz w:w="11906" w:h="16383" w:orient="portrait"/>
        </w:sectPr>
      </w:pPr>
    </w:p>
    <w:bookmarkEnd w:id="13"/>
    <w:bookmarkEnd w:id="11"/>
    <w:bookmarkStart w:name="block-50161069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0161069" w:id="15"/>
    <w:p>
      <w:pPr>
        <w:sectPr>
          <w:pgSz w:w="16383" w:h="11906" w:orient="landscape"/>
        </w:sectPr>
      </w:pPr>
    </w:p>
    <w:bookmarkEnd w:id="15"/>
    <w:bookmarkEnd w:id="14"/>
    <w:bookmarkStart w:name="block-50161070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144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https://m.edsoo.ru/863ec324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https://m.edsoo.ru/863ec78e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https://m.edsoo.ru/863ed18e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https://m.edsoo.ru/863ed602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https://m.edsoo.ru/863ed72e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https://m.edsoo.ru/863edb3e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https://m.edsoo.ru/863edc6a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https://m.edsoo.ru/863ee07a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https://m.edsoo.ru/863ee4bc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https://m.edsoo.ru/863ee69c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https://m.edsoo.ru/863ee9d0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https://m.edsoo.ru/863eee1c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https://m.edsoo.ru/863eecc8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https://m.edsoo.ru/863eef52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https://m.edsoo.ru/863ef236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https://m.edsoo.ru/863ef3b2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https://m.edsoo.ru/863ef4d4</w:t>
              </w:r>
            </w:hyperlink>
          </w:p>
        </w:tc>
      </w:tr>
      <w:tr>
        <w:trPr>
          <w:trHeight w:val="25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https://m.edsoo.ru/863ef646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https://m.edsoo.ru/863ef8a8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https://m.edsoo.ru/863f0186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https://m.edsoo.ru/863efa24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https://m.edsoo.ru/863efbaa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https://m.edsoo.ru/863efec0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https://m.edsoo.ru/863f029e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https://m.edsoo.ru/863f03fc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https://m.edsoo.ru/863f0578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https://m.edsoo.ru/863f076c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https://m.edsoo.ru/863f0bfe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https://m.edsoo.ru/863f1180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https://m.edsoo.ru/863f143c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https://m.edsoo.ru/863f1784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https://m.edsoo.ru/863f1f72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https://m.edsoo.ru/863f2a4e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https://m.edsoo.ru/863f2bac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https://m.edsoo.ru/863f2cd8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https://m.edsoo.ru/863f2e36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https://m.edsoo.ru/863f2f8a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https://m.edsoo.ru/863f3214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https://m.edsoo.ru/863f3372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https://m.edsoo.ru/863f3764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https://m.edsoo.ru/863f38ae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https://m.edsoo.ru/863f3b06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https://m.edsoo.ru/863f3cbe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https://m.edsoo.ru/863f3f20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https://m.edsoo.ru/863f4128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https://m.edsoo.ru/863f4312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https://m.edsoo.ru/863f5014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https://m.edsoo.ru/863f5208</w:t>
              </w:r>
            </w:hyperlink>
          </w:p>
        </w:tc>
      </w:tr>
      <w:tr>
        <w:trPr>
          <w:trHeight w:val="21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https://m.edsoo.ru/863f5884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https://m.edsoo.ru/863f5a50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https://m.edsoo.ru/863f5bfe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https://m.edsoo.ru/863f5e10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https://m.edsoo.ru/863f6162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https://m.edsoo.ru/863f6356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https://m.edsoo.ru/863f64d2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https://m.edsoo.ru/863f6680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https://m.edsoo.ru/863f67de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https://m.edsoo.ru/863f6b44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https://m.edsoo.ru/863f6f86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https://m.edsoo.ru/863f72c4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https://m.edsoo.ru/863f7116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https://m.edsoo.ru/863f783c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https://m.edsoo.ru/863f893a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https://m.edsoo.ru/863f7a4e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https://m.edsoo.ru/863f7c9c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https://m.edsoo.ru/863f7e54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https://m.edsoo.ru/863f8408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https://m.edsoo.ru/863f861a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https://m.edsoo.ru/863f8b56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0161070" w:id="17"/>
    <w:p>
      <w:pPr>
        <w:sectPr>
          <w:pgSz w:w="16383" w:h="11906" w:orient="landscape"/>
        </w:sectPr>
      </w:pPr>
    </w:p>
    <w:bookmarkEnd w:id="17"/>
    <w:bookmarkEnd w:id="16"/>
    <w:bookmarkStart w:name="block-50161076" w:id="18"/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ПРОВЕРЯЕМЫЕ ТРЕБОВАНИЯ К РЕЗУЛЬТАТАМ ОСВОЕНИЯ ОСНОВНОЙ ОБРАЗОВАТЕЛЬНОЙ ПРОГРАММЫ</w:t>
      </w: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199" w:after="199"/>
        <w:ind w:left="120"/>
        <w:jc w:val="left"/>
      </w:pPr>
    </w:p>
    <w:tbl>
      <w:tblPr>
        <w:tblW w:w="0" w:type="auto"/>
        <w:tblCellSpacing w:w="0" w:type="nil"/>
        <w:tblInd w:w="183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398"/>
        <w:gridCol w:w="10899"/>
      </w:tblGrid>
      <w:tr>
        <w:trPr>
          <w:trHeight w:val="795" w:hRule="atLeast"/>
          <w:trHeight w:val="144" w:hRule="atLeast"/>
        </w:trPr>
        <w:tc>
          <w:tcPr>
            <w:tcW w:w="16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 проверяемого результата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статистика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6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Описывать и интерпретировать реальные числовые данные, представленные в таблицах, на диаграммах, графиках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для описания данных статистические характеристики: среднее арифметическое, медиана, наибольшее и наименьшее значения, размах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</w:t>
            </w:r>
          </w:p>
        </w:tc>
      </w:tr>
    </w:tbl>
    <w:p>
      <w:pPr>
        <w:spacing w:before="199" w:after="199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Ind w:w="183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473"/>
        <w:gridCol w:w="11103"/>
      </w:tblGrid>
      <w:tr>
        <w:trPr>
          <w:trHeight w:val="795" w:hRule="atLeast"/>
          <w:trHeight w:val="144" w:hRule="atLeast"/>
        </w:trPr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 проверяемого результата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22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22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статистика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22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Извлекать и преобразовывать информацию, представленную в виде таблиц, диаграмм, графиков, представлять данные в виде таблиц, диаграмм, графиков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22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Описывать данные с помощью статистических показателей: средних значений и мер рассеивания (размах, дисперсия и стандартное отклонение)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22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Находить частоты числовых значений и частоты событий, в том числе по результатам измерений и наблюдений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22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122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графические модели: дерево случайного эксперимента, диаграммы Эйлера, числовая прямая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122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множеств, применять свойства множеств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122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Ind w:w="183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400"/>
        <w:gridCol w:w="11101"/>
      </w:tblGrid>
      <w:tr>
        <w:trPr>
          <w:trHeight w:val="795" w:hRule="atLeast"/>
          <w:trHeight w:val="144" w:hRule="atLeast"/>
        </w:trPr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 проверяемого результата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95" w:hRule="atLeast"/>
          <w:trHeight w:val="144" w:hRule="atLeast"/>
        </w:trPr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статистика</w:t>
            </w:r>
          </w:p>
        </w:tc>
      </w:tr>
      <w:tr>
        <w:trPr>
          <w:trHeight w:val="2370" w:hRule="atLeast"/>
          <w:trHeight w:val="144" w:hRule="atLeast"/>
        </w:trPr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</w:t>
            </w:r>
          </w:p>
        </w:tc>
      </w:tr>
      <w:tr>
        <w:trPr>
          <w:trHeight w:val="1005" w:hRule="atLeast"/>
          <w:trHeight w:val="144" w:hRule="atLeast"/>
        </w:trPr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Решать задачи организованным перебором вариантов, а также с использованием комбинаторных правил и методов</w:t>
            </w:r>
          </w:p>
        </w:tc>
      </w:tr>
      <w:tr>
        <w:trPr>
          <w:trHeight w:val="1005" w:hRule="atLeast"/>
          <w:trHeight w:val="144" w:hRule="atLeast"/>
        </w:trPr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описательные характеристики для массивов числовых данных, в том числе средние значения и меры рассеивания</w:t>
            </w:r>
          </w:p>
        </w:tc>
      </w:tr>
      <w:tr>
        <w:trPr>
          <w:trHeight w:val="1005" w:hRule="atLeast"/>
          <w:trHeight w:val="144" w:hRule="atLeast"/>
        </w:trPr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Находить частоты значений и частоты события, в том числе пользуясь результатами проведённых измерений и наблюдений</w:t>
            </w:r>
          </w:p>
        </w:tc>
      </w:tr>
      <w:tr>
        <w:trPr>
          <w:trHeight w:val="1500" w:hRule="atLeast"/>
          <w:trHeight w:val="144" w:hRule="atLeast"/>
        </w:trPr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</w:t>
            </w:r>
          </w:p>
        </w:tc>
      </w:tr>
      <w:tr>
        <w:trPr>
          <w:trHeight w:val="495" w:hRule="atLeast"/>
          <w:trHeight w:val="144" w:hRule="atLeast"/>
        </w:trPr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Иметь представление о случайной величине 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распределении вероятностей</w:t>
            </w:r>
          </w:p>
        </w:tc>
      </w:tr>
      <w:tr>
        <w:trPr>
          <w:trHeight w:val="1005" w:hRule="atLeast"/>
          <w:trHeight w:val="144" w:hRule="atLeast"/>
        </w:trPr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</w:t>
            </w:r>
          </w:p>
        </w:tc>
      </w:tr>
    </w:tbl>
    <w:bookmarkStart w:name="block-50161076" w:id="19"/>
    <w:p>
      <w:pPr>
        <w:sectPr>
          <w:pgSz w:w="11906" w:h="16383" w:orient="portrait"/>
        </w:sectPr>
      </w:pPr>
    </w:p>
    <w:bookmarkEnd w:id="19"/>
    <w:bookmarkEnd w:id="18"/>
    <w:bookmarkStart w:name="block-50161077" w:id="20"/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ПРОВЕРЯЕМЫЕ ЭЛЕМЕНТЫ СОДЕРЖАНИЯ</w:t>
      </w:r>
    </w:p>
    <w:p>
      <w:pPr>
        <w:spacing w:before="199" w:after="199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Ind w:w="183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366"/>
        <w:gridCol w:w="11135"/>
      </w:tblGrid>
      <w:tr>
        <w:trPr>
          <w:trHeight w:val="405" w:hRule="atLeast"/>
          <w:trHeight w:val="144" w:hRule="atLeast"/>
        </w:trPr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Проверяемый элемент содержания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статистика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Ind w:w="183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368"/>
        <w:gridCol w:w="11133"/>
      </w:tblGrid>
      <w:tr>
        <w:trPr>
          <w:trHeight w:val="405" w:hRule="atLeast"/>
          <w:trHeight w:val="144" w:hRule="atLeast"/>
        </w:trPr>
        <w:tc>
          <w:tcPr>
            <w:tcW w:w="16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2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Проверяемый элемент содержания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2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статистика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2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виде таблиц, диаграмм, графиков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2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элемент множества, подмножество. Операции над множествами: объединение, пересечение, дополнение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2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2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графического представления множеств для описания реальных процессов и явлений, при решении задач.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12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рассеивания данных. Дисперсия и стандартное отклонение числовых наборов. Диаграмма рассеивания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6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12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6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12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12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Противоположные события. Диаграмма Эйлера. Объединение и пересечение событий. Несовместные события. Формула сложения вероятностей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12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Правило умножения. Независимые события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12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эксперимента в виде дерева. Решение задач на нахождение вероятностей с помощью дерева случайного эксперимента, диаграмм Эйлера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Ind w:w="183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719"/>
        <w:gridCol w:w="11782"/>
      </w:tblGrid>
      <w:tr>
        <w:trPr>
          <w:trHeight w:val="40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Код </w:t>
            </w:r>
          </w:p>
        </w:tc>
        <w:tc>
          <w:tcPr>
            <w:tcW w:w="12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2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статистика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2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виде таблиц, диаграмм, графиков, интерпретация данных. Чтение и построение таблиц, диаграмм, графиков по реальным данным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2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 и факториал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2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и число сочетаний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2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Паскаля. Решение задач с использованием комбинаторики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12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 и из дуги окружности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12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12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испытаний Бернулли. Вероятности событий в серии испытаний Бернулли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12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12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дисперсия. Примеры математического ожидания как теоретического среднего значения величины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12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 «число успехов в серии испытаний Бернулли»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5.11</w:t>
            </w:r>
          </w:p>
        </w:tc>
        <w:tc>
          <w:tcPr>
            <w:tcW w:w="12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чисел. Измерение вероятностей с помощью частот. Роль и значение закона больших чисел в природе и обществе</w:t>
            </w:r>
          </w:p>
        </w:tc>
      </w:tr>
    </w:tbl>
    <w:p>
      <w:pPr>
        <w:spacing w:before="0" w:after="0"/>
        <w:ind w:left="120"/>
        <w:jc w:val="left"/>
      </w:pPr>
    </w:p>
    <w:bookmarkStart w:name="block-50161077" w:id="21"/>
    <w:p>
      <w:pPr>
        <w:sectPr>
          <w:pgSz w:w="11906" w:h="16383" w:orient="portrait"/>
        </w:sectPr>
      </w:pPr>
    </w:p>
    <w:bookmarkEnd w:id="21"/>
    <w:bookmarkEnd w:id="20"/>
    <w:bookmarkStart w:name="block-50161073" w:id="22"/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342"/>
        <w:gridCol w:w="11159"/>
      </w:tblGrid>
      <w:tr>
        <w:trPr>
          <w:trHeight w:val="525" w:hRule="atLeast"/>
          <w:trHeight w:val="144" w:hRule="atLeast"/>
        </w:trPr>
        <w:tc>
          <w:tcPr>
            <w:tcW w:w="1639" w:type="dxa"/>
            <w:tcBorders>
              <w:top w:val="single" w:color="e1e1e1" w:sz="8"/>
              <w:left w:val="single" w:color="e1e1e1" w:sz="8"/>
              <w:bottom w:val="single" w:color="e1e1e1" w:sz="8"/>
              <w:right w:val="single" w:color="e1e1e1" w:sz="8"/>
            </w:tcBorders>
            <w:shd w:fill="f3f3f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333333"/>
                <w:sz w:val="24"/>
              </w:rPr>
              <w:t xml:space="preserve"> Код проверяемого требования </w:t>
            </w:r>
          </w:p>
        </w:tc>
        <w:tc>
          <w:tcPr>
            <w:tcW w:w="12274" w:type="dxa"/>
            <w:tcBorders>
              <w:top w:val="single" w:color="e1e1e1" w:sz="8"/>
              <w:left w:val="single" w:color="e1e1e1" w:sz="8"/>
              <w:bottom w:val="single" w:color="e1e1e1" w:sz="8"/>
              <w:right w:val="single" w:color="e1e1e1" w:sz="8"/>
            </w:tcBorders>
            <w:shd w:fill="f3f3f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333333"/>
                <w:sz w:val="24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>
        <w:trPr>
          <w:trHeight w:val="1200" w:hRule="atLeast"/>
          <w:trHeight w:val="144" w:hRule="atLeast"/>
        </w:trPr>
        <w:tc>
          <w:tcPr>
            <w:tcW w:w="1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22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>
        <w:trPr>
          <w:trHeight w:val="900" w:hRule="atLeast"/>
          <w:trHeight w:val="144" w:hRule="atLeast"/>
        </w:trPr>
        <w:tc>
          <w:tcPr>
            <w:tcW w:w="1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22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>
        <w:trPr>
          <w:trHeight w:val="1785" w:hRule="atLeast"/>
          <w:trHeight w:val="144" w:hRule="atLeast"/>
        </w:trPr>
        <w:tc>
          <w:tcPr>
            <w:tcW w:w="1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22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>
        <w:trPr>
          <w:trHeight w:val="1785" w:hRule="atLeast"/>
          <w:trHeight w:val="144" w:hRule="atLeast"/>
        </w:trPr>
        <w:tc>
          <w:tcPr>
            <w:tcW w:w="1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22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</w:tr>
      <w:tr>
        <w:trPr>
          <w:trHeight w:val="2130" w:hRule="atLeast"/>
          <w:trHeight w:val="144" w:hRule="atLeast"/>
        </w:trPr>
        <w:tc>
          <w:tcPr>
            <w:tcW w:w="1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22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>
        <w:trPr>
          <w:trHeight w:val="2085" w:hRule="atLeast"/>
          <w:trHeight w:val="144" w:hRule="atLeast"/>
        </w:trPr>
        <w:tc>
          <w:tcPr>
            <w:tcW w:w="1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22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>
        <w:trPr>
          <w:trHeight w:val="1200" w:hRule="atLeast"/>
          <w:trHeight w:val="144" w:hRule="atLeast"/>
        </w:trPr>
        <w:tc>
          <w:tcPr>
            <w:tcW w:w="1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22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>
        <w:trPr>
          <w:trHeight w:val="1500" w:hRule="atLeast"/>
          <w:trHeight w:val="144" w:hRule="atLeast"/>
        </w:trPr>
        <w:tc>
          <w:tcPr>
            <w:tcW w:w="1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22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>
        <w:trPr>
          <w:trHeight w:val="2085" w:hRule="atLeast"/>
          <w:trHeight w:val="144" w:hRule="atLeast"/>
        </w:trPr>
        <w:tc>
          <w:tcPr>
            <w:tcW w:w="1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122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>
        <w:trPr>
          <w:trHeight w:val="1500" w:hRule="atLeast"/>
          <w:trHeight w:val="144" w:hRule="atLeast"/>
        </w:trPr>
        <w:tc>
          <w:tcPr>
            <w:tcW w:w="1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122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>
        <w:trPr>
          <w:trHeight w:val="1785" w:hRule="atLeast"/>
          <w:trHeight w:val="144" w:hRule="atLeast"/>
        </w:trPr>
        <w:tc>
          <w:tcPr>
            <w:tcW w:w="1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122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>
        <w:trPr>
          <w:trHeight w:val="900" w:hRule="atLeast"/>
          <w:trHeight w:val="144" w:hRule="atLeast"/>
        </w:trPr>
        <w:tc>
          <w:tcPr>
            <w:tcW w:w="1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122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символьному описанию</w:t>
            </w:r>
          </w:p>
        </w:tc>
      </w:tr>
      <w:tr>
        <w:trPr>
          <w:trHeight w:val="1200" w:hRule="atLeast"/>
          <w:trHeight w:val="144" w:hRule="atLeast"/>
        </w:trPr>
        <w:tc>
          <w:tcPr>
            <w:tcW w:w="1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122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>
        <w:trPr>
          <w:trHeight w:val="1620" w:hRule="atLeast"/>
          <w:trHeight w:val="144" w:hRule="atLeast"/>
        </w:trPr>
        <w:tc>
          <w:tcPr>
            <w:tcW w:w="1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122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>
        <w:trPr>
          <w:trHeight w:val="2370" w:hRule="atLeast"/>
          <w:trHeight w:val="144" w:hRule="atLeast"/>
        </w:trPr>
        <w:tc>
          <w:tcPr>
            <w:tcW w:w="1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122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>
        <w:trPr>
          <w:trHeight w:val="1500" w:hRule="atLeast"/>
          <w:trHeight w:val="144" w:hRule="atLeast"/>
        </w:trPr>
        <w:tc>
          <w:tcPr>
            <w:tcW w:w="16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122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bookmarkStart w:name="block-50161073" w:id="23"/>
    <w:p>
      <w:pPr>
        <w:sectPr>
          <w:pgSz w:w="11906" w:h="16383" w:orient="portrait"/>
        </w:sectPr>
      </w:pPr>
    </w:p>
    <w:bookmarkEnd w:id="23"/>
    <w:bookmarkEnd w:id="22"/>
    <w:bookmarkStart w:name="block-50161074" w:id="24"/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ПЕРЕЧЕНЬ ЭЛЕМЕНТОВ СОДЕРЖАНИЯ, ПРОВЕРЯЕМЫХ НА ОГЭ ПО МАТЕМАТИКЕ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626"/>
        <w:gridCol w:w="11875"/>
      </w:tblGrid>
      <w:tr>
        <w:trPr>
          <w:trHeight w:val="285" w:hRule="atLeast"/>
          <w:trHeight w:val="144" w:hRule="atLeast"/>
        </w:trPr>
        <w:tc>
          <w:tcPr>
            <w:tcW w:w="1138" w:type="dxa"/>
            <w:tcBorders>
              <w:top w:val="single" w:color="e1e1e1" w:sz="8"/>
              <w:left w:val="single" w:color="e1e1e1" w:sz="8"/>
              <w:bottom w:val="single" w:color="e1e1e1" w:sz="8"/>
              <w:right w:val="single" w:color="e1e1e1" w:sz="8"/>
            </w:tcBorders>
            <w:shd w:fill="f3f3f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33333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333333"/>
                <w:sz w:val="24"/>
              </w:rPr>
              <w:t>Код</w:t>
            </w:r>
            <w:r>
              <w:rPr>
                <w:rFonts w:ascii="Times New Roman" w:hAnsi="Times New Roman"/>
                <w:b/>
                <w:i w:val="false"/>
                <w:color w:val="333333"/>
                <w:sz w:val="24"/>
              </w:rPr>
              <w:t xml:space="preserve"> </w:t>
            </w:r>
          </w:p>
        </w:tc>
        <w:tc>
          <w:tcPr>
            <w:tcW w:w="13062" w:type="dxa"/>
            <w:tcBorders>
              <w:top w:val="single" w:color="e1e1e1" w:sz="8"/>
              <w:left w:val="single" w:color="e1e1e1" w:sz="8"/>
              <w:bottom w:val="single" w:color="e1e1e1" w:sz="8"/>
              <w:right w:val="single" w:color="e1e1e1" w:sz="8"/>
            </w:tcBorders>
            <w:shd w:fill="f3f3f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33333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333333"/>
                <w:sz w:val="24"/>
              </w:rPr>
              <w:t>Проверяемый элемент содержания</w:t>
            </w:r>
            <w:r>
              <w:rPr>
                <w:rFonts w:ascii="Times New Roman" w:hAnsi="Times New Roman"/>
                <w:b/>
                <w:i w:val="false"/>
                <w:color w:val="333333"/>
                <w:sz w:val="24"/>
              </w:rPr>
              <w:t xml:space="preserve"> </w:t>
            </w:r>
          </w:p>
        </w:tc>
      </w:tr>
      <w:tr>
        <w:trPr>
          <w:trHeight w:val="345" w:hRule="atLeast"/>
          <w:trHeight w:val="144" w:hRule="atLeast"/>
        </w:trPr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30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</w:t>
            </w:r>
          </w:p>
        </w:tc>
      </w:tr>
      <w:tr>
        <w:trPr>
          <w:trHeight w:val="345" w:hRule="atLeast"/>
          <w:trHeight w:val="144" w:hRule="atLeast"/>
        </w:trPr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30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числа. Признаки делимости целых чисел</w:t>
            </w:r>
          </w:p>
        </w:tc>
      </w:tr>
      <w:tr>
        <w:trPr>
          <w:trHeight w:val="345" w:hRule="atLeast"/>
          <w:trHeight w:val="144" w:hRule="atLeast"/>
        </w:trPr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30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и десятичные дроби, проценты, бесконечные периодические дроби</w:t>
            </w:r>
          </w:p>
        </w:tc>
      </w:tr>
      <w:tr>
        <w:trPr>
          <w:trHeight w:val="345" w:hRule="atLeast"/>
          <w:trHeight w:val="144" w:hRule="atLeast"/>
        </w:trPr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30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Арифметические операции с рациональными числами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345" w:hRule="atLeast"/>
          <w:trHeight w:val="144" w:hRule="atLeast"/>
        </w:trPr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30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числа. Арифметические операции с действительными числами</w:t>
            </w:r>
          </w:p>
        </w:tc>
      </w:tr>
      <w:tr>
        <w:trPr>
          <w:trHeight w:val="345" w:hRule="atLeast"/>
          <w:trHeight w:val="144" w:hRule="atLeast"/>
        </w:trPr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30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>
        <w:trPr>
          <w:trHeight w:val="345" w:hRule="atLeast"/>
          <w:trHeight w:val="144" w:hRule="atLeast"/>
        </w:trPr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30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</w:tr>
      <w:tr>
        <w:trPr>
          <w:trHeight w:val="345" w:hRule="atLeast"/>
          <w:trHeight w:val="144" w:hRule="atLeast"/>
        </w:trPr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30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 (выражения с переменными)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345" w:hRule="atLeast"/>
          <w:trHeight w:val="144" w:hRule="atLeast"/>
        </w:trPr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30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Степень с рациональным показателем. Свойства степени</w:t>
            </w:r>
          </w:p>
        </w:tc>
      </w:tr>
      <w:tr>
        <w:trPr>
          <w:trHeight w:val="345" w:hRule="atLeast"/>
          <w:trHeight w:val="144" w:hRule="atLeast"/>
        </w:trPr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30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345" w:hRule="atLeast"/>
          <w:trHeight w:val="144" w:hRule="atLeast"/>
        </w:trPr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30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660" w:hRule="atLeast"/>
          <w:trHeight w:val="144" w:hRule="atLeast"/>
        </w:trPr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30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степени. Действия с арифметическими корнями натуральной степени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345" w:hRule="atLeast"/>
          <w:trHeight w:val="144" w:hRule="atLeast"/>
        </w:trPr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30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</w:tr>
      <w:tr>
        <w:trPr>
          <w:trHeight w:val="345" w:hRule="atLeast"/>
          <w:trHeight w:val="144" w:hRule="atLeast"/>
        </w:trPr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30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и дробно-рациональные уравнения. Системы и совокупности уравнений</w:t>
            </w:r>
          </w:p>
        </w:tc>
      </w:tr>
      <w:tr>
        <w:trPr>
          <w:trHeight w:val="345" w:hRule="atLeast"/>
          <w:trHeight w:val="144" w:hRule="atLeast"/>
        </w:trPr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30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и дробно-рациональные неравенства. Системы и совокупности неравенств</w:t>
            </w:r>
          </w:p>
        </w:tc>
      </w:tr>
      <w:tr>
        <w:trPr>
          <w:trHeight w:val="345" w:hRule="atLeast"/>
          <w:trHeight w:val="144" w:hRule="atLeast"/>
        </w:trPr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30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</w:tr>
      <w:tr>
        <w:trPr>
          <w:trHeight w:val="345" w:hRule="atLeast"/>
          <w:trHeight w:val="144" w:hRule="atLeast"/>
        </w:trPr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30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</w:tr>
      <w:tr>
        <w:trPr>
          <w:trHeight w:val="345" w:hRule="atLeast"/>
          <w:trHeight w:val="144" w:hRule="atLeast"/>
        </w:trPr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30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>
        <w:trPr>
          <w:trHeight w:val="345" w:hRule="atLeast"/>
          <w:trHeight w:val="144" w:hRule="atLeast"/>
        </w:trPr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30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прогрессии. Формула сложных процентов</w:t>
            </w:r>
          </w:p>
        </w:tc>
      </w:tr>
      <w:tr>
        <w:trPr>
          <w:trHeight w:val="345" w:hRule="atLeast"/>
          <w:trHeight w:val="144" w:hRule="atLeast"/>
        </w:trPr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30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</w:tr>
      <w:tr>
        <w:trPr>
          <w:trHeight w:val="975" w:hRule="atLeast"/>
          <w:trHeight w:val="144" w:hRule="atLeast"/>
        </w:trPr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5.1.</w:t>
            </w:r>
          </w:p>
        </w:tc>
        <w:tc>
          <w:tcPr>
            <w:tcW w:w="130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>
        <w:trPr>
          <w:trHeight w:val="345" w:hRule="atLeast"/>
          <w:trHeight w:val="144" w:hRule="atLeast"/>
        </w:trPr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30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на прямой и плоскости</w:t>
            </w:r>
          </w:p>
        </w:tc>
      </w:tr>
      <w:tr>
        <w:trPr>
          <w:trHeight w:val="345" w:hRule="atLeast"/>
          <w:trHeight w:val="144" w:hRule="atLeast"/>
        </w:trPr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30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Координатная прямая</w:t>
            </w:r>
          </w:p>
        </w:tc>
      </w:tr>
      <w:tr>
        <w:trPr>
          <w:trHeight w:val="345" w:hRule="atLeast"/>
          <w:trHeight w:val="144" w:hRule="atLeast"/>
        </w:trPr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130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Декартовы координаты на плоскости</w:t>
            </w:r>
          </w:p>
        </w:tc>
      </w:tr>
      <w:tr>
        <w:trPr>
          <w:trHeight w:val="615" w:hRule="atLeast"/>
          <w:trHeight w:val="144" w:hRule="atLeast"/>
        </w:trPr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30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Геометрия</w:t>
            </w:r>
          </w:p>
        </w:tc>
      </w:tr>
      <w:tr>
        <w:trPr>
          <w:trHeight w:val="345" w:hRule="atLeast"/>
          <w:trHeight w:val="144" w:hRule="atLeast"/>
        </w:trPr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30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Геометрические фигуры и их свойства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345" w:hRule="atLeast"/>
          <w:trHeight w:val="144" w:hRule="atLeast"/>
        </w:trPr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130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</w:tr>
      <w:tr>
        <w:trPr>
          <w:trHeight w:val="345" w:hRule="atLeast"/>
          <w:trHeight w:val="144" w:hRule="atLeast"/>
        </w:trPr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130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345" w:hRule="atLeast"/>
          <w:trHeight w:val="144" w:hRule="atLeast"/>
        </w:trPr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130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345" w:hRule="atLeast"/>
          <w:trHeight w:val="144" w:hRule="atLeast"/>
        </w:trPr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130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геометрических величин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345" w:hRule="atLeast"/>
          <w:trHeight w:val="144" w:hRule="atLeast"/>
        </w:trPr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130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Векторы на плоскости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345" w:hRule="atLeast"/>
          <w:trHeight w:val="144" w:hRule="atLeast"/>
        </w:trPr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30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статистика</w:t>
            </w:r>
          </w:p>
        </w:tc>
      </w:tr>
      <w:tr>
        <w:trPr>
          <w:trHeight w:val="345" w:hRule="atLeast"/>
          <w:trHeight w:val="144" w:hRule="atLeast"/>
        </w:trPr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8.1</w:t>
            </w:r>
          </w:p>
        </w:tc>
        <w:tc>
          <w:tcPr>
            <w:tcW w:w="130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345" w:hRule="atLeast"/>
          <w:trHeight w:val="144" w:hRule="atLeast"/>
        </w:trPr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8.2</w:t>
            </w:r>
          </w:p>
        </w:tc>
        <w:tc>
          <w:tcPr>
            <w:tcW w:w="130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345" w:hRule="atLeast"/>
          <w:trHeight w:val="144" w:hRule="atLeast"/>
        </w:trPr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8.3</w:t>
            </w:r>
          </w:p>
        </w:tc>
        <w:tc>
          <w:tcPr>
            <w:tcW w:w="130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Комбинаторика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345" w:hRule="atLeast"/>
          <w:trHeight w:val="144" w:hRule="atLeast"/>
        </w:trPr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8.4</w:t>
            </w:r>
          </w:p>
        </w:tc>
        <w:tc>
          <w:tcPr>
            <w:tcW w:w="130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345" w:hRule="atLeast"/>
          <w:trHeight w:val="144" w:hRule="atLeast"/>
        </w:trPr>
        <w:tc>
          <w:tcPr>
            <w:tcW w:w="11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8.5</w:t>
            </w:r>
          </w:p>
        </w:tc>
        <w:tc>
          <w:tcPr>
            <w:tcW w:w="130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</w:tbl>
    <w:p>
      <w:pPr>
        <w:spacing w:before="0" w:after="0"/>
        <w:ind w:left="120"/>
        <w:jc w:val="left"/>
      </w:pPr>
    </w:p>
    <w:bookmarkStart w:name="block-50161074" w:id="25"/>
    <w:p>
      <w:pPr>
        <w:sectPr>
          <w:pgSz w:w="11906" w:h="16383" w:orient="portrait"/>
        </w:sectPr>
      </w:pPr>
    </w:p>
    <w:bookmarkEnd w:id="25"/>
    <w:bookmarkEnd w:id="24"/>
    <w:bookmarkStart w:name="block-50161075" w:id="2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50161075" w:id="27"/>
    <w:p>
      <w:pPr>
        <w:sectPr>
          <w:pgSz w:w="11906" w:h="16383" w:orient="portrait"/>
        </w:sectPr>
      </w:pPr>
    </w:p>
    <w:bookmarkEnd w:id="27"/>
    <w:bookmarkEnd w:id="2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    <Relationship TargetMode="External" Target="https://m.edsoo.ru/863ec1f8" Type="http://schemas.openxmlformats.org/officeDocument/2006/relationships/hyperlink" Id="rId23"/>
    <Relationship TargetMode="External" Target="https://m.edsoo.ru/863ec324" Type="http://schemas.openxmlformats.org/officeDocument/2006/relationships/hyperlink" Id="rId24"/>
    <Relationship TargetMode="External" Target="https://m.edsoo.ru/863ec78e" Type="http://schemas.openxmlformats.org/officeDocument/2006/relationships/hyperlink" Id="rId25"/>
    <Relationship TargetMode="External" Target="https://m.edsoo.ru/863ed18e" Type="http://schemas.openxmlformats.org/officeDocument/2006/relationships/hyperlink" Id="rId26"/>
    <Relationship TargetMode="External" Target="https://m.edsoo.ru/863ed602" Type="http://schemas.openxmlformats.org/officeDocument/2006/relationships/hyperlink" Id="rId27"/>
    <Relationship TargetMode="External" Target="https://m.edsoo.ru/863ed72e" Type="http://schemas.openxmlformats.org/officeDocument/2006/relationships/hyperlink" Id="rId28"/>
    <Relationship TargetMode="External" Target="https://m.edsoo.ru/863ed846" Type="http://schemas.openxmlformats.org/officeDocument/2006/relationships/hyperlink" Id="rId29"/>
    <Relationship TargetMode="External" Target="https://m.edsoo.ru/863ed846" Type="http://schemas.openxmlformats.org/officeDocument/2006/relationships/hyperlink" Id="rId30"/>
    <Relationship TargetMode="External" Target="https://m.edsoo.ru/863edb3e" Type="http://schemas.openxmlformats.org/officeDocument/2006/relationships/hyperlink" Id="rId31"/>
    <Relationship TargetMode="External" Target="https://m.edsoo.ru/863edc6a" Type="http://schemas.openxmlformats.org/officeDocument/2006/relationships/hyperlink" Id="rId32"/>
    <Relationship TargetMode="External" Target="https://m.edsoo.ru/863ee07a" Type="http://schemas.openxmlformats.org/officeDocument/2006/relationships/hyperlink" Id="rId33"/>
    <Relationship TargetMode="External" Target="https://m.edsoo.ru/863ee390" Type="http://schemas.openxmlformats.org/officeDocument/2006/relationships/hyperlink" Id="rId34"/>
    <Relationship TargetMode="External" Target="https://m.edsoo.ru/863ee4bc" Type="http://schemas.openxmlformats.org/officeDocument/2006/relationships/hyperlink" Id="rId35"/>
    <Relationship TargetMode="External" Target="https://m.edsoo.ru/863ee69c" Type="http://schemas.openxmlformats.org/officeDocument/2006/relationships/hyperlink" Id="rId36"/>
    <Relationship TargetMode="External" Target="https://m.edsoo.ru/863ee9d0" Type="http://schemas.openxmlformats.org/officeDocument/2006/relationships/hyperlink" Id="rId37"/>
    <Relationship TargetMode="External" Target="https://m.edsoo.ru/863eee1c" Type="http://schemas.openxmlformats.org/officeDocument/2006/relationships/hyperlink" Id="rId38"/>
    <Relationship TargetMode="External" Target="https://m.edsoo.ru/863eecc8" Type="http://schemas.openxmlformats.org/officeDocument/2006/relationships/hyperlink" Id="rId39"/>
    <Relationship TargetMode="External" Target="https://m.edsoo.ru/863eef52" Type="http://schemas.openxmlformats.org/officeDocument/2006/relationships/hyperlink" Id="rId40"/>
    <Relationship TargetMode="External" Target="https://m.edsoo.ru/863ef0ba" Type="http://schemas.openxmlformats.org/officeDocument/2006/relationships/hyperlink" Id="rId41"/>
    <Relationship TargetMode="External" Target="https://m.edsoo.ru/863ef236" Type="http://schemas.openxmlformats.org/officeDocument/2006/relationships/hyperlink" Id="rId42"/>
    <Relationship TargetMode="External" Target="https://m.edsoo.ru/863ef3b2" Type="http://schemas.openxmlformats.org/officeDocument/2006/relationships/hyperlink" Id="rId43"/>
    <Relationship TargetMode="External" Target="https://m.edsoo.ru/863ef4d4" Type="http://schemas.openxmlformats.org/officeDocument/2006/relationships/hyperlink" Id="rId44"/>
    <Relationship TargetMode="External" Target="https://m.edsoo.ru/863ef646" Type="http://schemas.openxmlformats.org/officeDocument/2006/relationships/hyperlink" Id="rId45"/>
    <Relationship TargetMode="External" Target="https://m.edsoo.ru/863ef8a8" Type="http://schemas.openxmlformats.org/officeDocument/2006/relationships/hyperlink" Id="rId46"/>
    <Relationship TargetMode="External" Target="https://m.edsoo.ru/863f0186" Type="http://schemas.openxmlformats.org/officeDocument/2006/relationships/hyperlink" Id="rId47"/>
    <Relationship TargetMode="External" Target="https://m.edsoo.ru/863efa24" Type="http://schemas.openxmlformats.org/officeDocument/2006/relationships/hyperlink" Id="rId48"/>
    <Relationship TargetMode="External" Target="https://m.edsoo.ru/863efbaa" Type="http://schemas.openxmlformats.org/officeDocument/2006/relationships/hyperlink" Id="rId49"/>
    <Relationship TargetMode="External" Target="https://m.edsoo.ru/863efec0" Type="http://schemas.openxmlformats.org/officeDocument/2006/relationships/hyperlink" Id="rId50"/>
    <Relationship TargetMode="External" Target="https://m.edsoo.ru/863f029e" Type="http://schemas.openxmlformats.org/officeDocument/2006/relationships/hyperlink" Id="rId51"/>
    <Relationship TargetMode="External" Target="https://m.edsoo.ru/863f03fc" Type="http://schemas.openxmlformats.org/officeDocument/2006/relationships/hyperlink" Id="rId52"/>
    <Relationship TargetMode="External" Target="https://m.edsoo.ru/863f0578" Type="http://schemas.openxmlformats.org/officeDocument/2006/relationships/hyperlink" Id="rId53"/>
    <Relationship TargetMode="External" Target="https://m.edsoo.ru/863f076c" Type="http://schemas.openxmlformats.org/officeDocument/2006/relationships/hyperlink" Id="rId54"/>
    <Relationship TargetMode="External" Target="https://m.edsoo.ru/863f0a50" Type="http://schemas.openxmlformats.org/officeDocument/2006/relationships/hyperlink" Id="rId55"/>
    <Relationship TargetMode="External" Target="https://m.edsoo.ru/863f0a50" Type="http://schemas.openxmlformats.org/officeDocument/2006/relationships/hyperlink" Id="rId56"/>
    <Relationship TargetMode="External" Target="https://m.edsoo.ru/863f0bfe" Type="http://schemas.openxmlformats.org/officeDocument/2006/relationships/hyperlink" Id="rId57"/>
    <Relationship TargetMode="External" Target="https://m.edsoo.ru/863f0ea6" Type="http://schemas.openxmlformats.org/officeDocument/2006/relationships/hyperlink" Id="rId58"/>
    <Relationship TargetMode="External" Target="https://m.edsoo.ru/863f1180" Type="http://schemas.openxmlformats.org/officeDocument/2006/relationships/hyperlink" Id="rId59"/>
    <Relationship TargetMode="External" Target="https://m.edsoo.ru/863f143c" Type="http://schemas.openxmlformats.org/officeDocument/2006/relationships/hyperlink" Id="rId60"/>
    <Relationship TargetMode="External" Target="https://m.edsoo.ru/863f1784" Type="http://schemas.openxmlformats.org/officeDocument/2006/relationships/hyperlink" Id="rId61"/>
    <Relationship TargetMode="External" Target="https://m.edsoo.ru/863f198c" Type="http://schemas.openxmlformats.org/officeDocument/2006/relationships/hyperlink" Id="rId62"/>
    <Relationship TargetMode="External" Target="https://m.edsoo.ru/863f1dec" Type="http://schemas.openxmlformats.org/officeDocument/2006/relationships/hyperlink" Id="rId63"/>
    <Relationship TargetMode="External" Target="https://m.edsoo.ru/863f1dec" Type="http://schemas.openxmlformats.org/officeDocument/2006/relationships/hyperlink" Id="rId64"/>
    <Relationship TargetMode="External" Target="https://m.edsoo.ru/863f1f72" Type="http://schemas.openxmlformats.org/officeDocument/2006/relationships/hyperlink" Id="rId65"/>
    <Relationship TargetMode="External" Target="https://m.edsoo.ru/863f21ca" Type="http://schemas.openxmlformats.org/officeDocument/2006/relationships/hyperlink" Id="rId66"/>
    <Relationship TargetMode="External" Target="https://m.edsoo.ru/863f21ca" Type="http://schemas.openxmlformats.org/officeDocument/2006/relationships/hyperlink" Id="rId67"/>
    <Relationship TargetMode="External" Target="https://m.edsoo.ru/863f235a" Type="http://schemas.openxmlformats.org/officeDocument/2006/relationships/hyperlink" Id="rId68"/>
    <Relationship TargetMode="External" Target="https://m.edsoo.ru/863f2a4e" Type="http://schemas.openxmlformats.org/officeDocument/2006/relationships/hyperlink" Id="rId69"/>
    <Relationship TargetMode="External" Target="https://m.edsoo.ru/863f2bac" Type="http://schemas.openxmlformats.org/officeDocument/2006/relationships/hyperlink" Id="rId70"/>
    <Relationship TargetMode="External" Target="https://m.edsoo.ru/863f2cd8" Type="http://schemas.openxmlformats.org/officeDocument/2006/relationships/hyperlink" Id="rId71"/>
    <Relationship TargetMode="External" Target="https://m.edsoo.ru/863f2e36" Type="http://schemas.openxmlformats.org/officeDocument/2006/relationships/hyperlink" Id="rId72"/>
    <Relationship TargetMode="External" Target="https://m.edsoo.ru/863f2f8a" Type="http://schemas.openxmlformats.org/officeDocument/2006/relationships/hyperlink" Id="rId73"/>
    <Relationship TargetMode="External" Target="https://m.edsoo.ru/863f3214" Type="http://schemas.openxmlformats.org/officeDocument/2006/relationships/hyperlink" Id="rId74"/>
    <Relationship TargetMode="External" Target="https://m.edsoo.ru/863f3372" Type="http://schemas.openxmlformats.org/officeDocument/2006/relationships/hyperlink" Id="rId75"/>
    <Relationship TargetMode="External" Target="https://m.edsoo.ru/863f3764" Type="http://schemas.openxmlformats.org/officeDocument/2006/relationships/hyperlink" Id="rId76"/>
    <Relationship TargetMode="External" Target="https://m.edsoo.ru/863f38ae" Type="http://schemas.openxmlformats.org/officeDocument/2006/relationships/hyperlink" Id="rId77"/>
    <Relationship TargetMode="External" Target="https://m.edsoo.ru/863f3b06" Type="http://schemas.openxmlformats.org/officeDocument/2006/relationships/hyperlink" Id="rId78"/>
    <Relationship TargetMode="External" Target="https://m.edsoo.ru/863f3cbe" Type="http://schemas.openxmlformats.org/officeDocument/2006/relationships/hyperlink" Id="rId79"/>
    <Relationship TargetMode="External" Target="https://m.edsoo.ru/863f3f20" Type="http://schemas.openxmlformats.org/officeDocument/2006/relationships/hyperlink" Id="rId80"/>
    <Relationship TargetMode="External" Target="https://m.edsoo.ru/863f4128" Type="http://schemas.openxmlformats.org/officeDocument/2006/relationships/hyperlink" Id="rId81"/>
    <Relationship TargetMode="External" Target="https://m.edsoo.ru/863f4312" Type="http://schemas.openxmlformats.org/officeDocument/2006/relationships/hyperlink" Id="rId82"/>
    <Relationship TargetMode="External" Target="https://m.edsoo.ru/863f47ea" Type="http://schemas.openxmlformats.org/officeDocument/2006/relationships/hyperlink" Id="rId83"/>
    <Relationship TargetMode="External" Target="https://m.edsoo.ru/863f47ea" Type="http://schemas.openxmlformats.org/officeDocument/2006/relationships/hyperlink" Id="rId84"/>
    <Relationship TargetMode="External" Target="https://m.edsoo.ru/863f4e16" Type="http://schemas.openxmlformats.org/officeDocument/2006/relationships/hyperlink" Id="rId85"/>
    <Relationship TargetMode="External" Target="https://m.edsoo.ru/863f4e16" Type="http://schemas.openxmlformats.org/officeDocument/2006/relationships/hyperlink" Id="rId86"/>
    <Relationship TargetMode="External" Target="https://m.edsoo.ru/863f5014" Type="http://schemas.openxmlformats.org/officeDocument/2006/relationships/hyperlink" Id="rId87"/>
    <Relationship TargetMode="External" Target="https://m.edsoo.ru/863f5208" Type="http://schemas.openxmlformats.org/officeDocument/2006/relationships/hyperlink" Id="rId88"/>
    <Relationship TargetMode="External" Target="https://m.edsoo.ru/863f5884" Type="http://schemas.openxmlformats.org/officeDocument/2006/relationships/hyperlink" Id="rId89"/>
    <Relationship TargetMode="External" Target="https://m.edsoo.ru/863f5a50" Type="http://schemas.openxmlformats.org/officeDocument/2006/relationships/hyperlink" Id="rId90"/>
    <Relationship TargetMode="External" Target="https://m.edsoo.ru/863f5bfe" Type="http://schemas.openxmlformats.org/officeDocument/2006/relationships/hyperlink" Id="rId91"/>
    <Relationship TargetMode="External" Target="https://m.edsoo.ru/863f5e10" Type="http://schemas.openxmlformats.org/officeDocument/2006/relationships/hyperlink" Id="rId92"/>
    <Relationship TargetMode="External" Target="https://m.edsoo.ru/863f6162" Type="http://schemas.openxmlformats.org/officeDocument/2006/relationships/hyperlink" Id="rId93"/>
    <Relationship TargetMode="External" Target="https://m.edsoo.ru/863f6356" Type="http://schemas.openxmlformats.org/officeDocument/2006/relationships/hyperlink" Id="rId94"/>
    <Relationship TargetMode="External" Target="https://m.edsoo.ru/863f64d2" Type="http://schemas.openxmlformats.org/officeDocument/2006/relationships/hyperlink" Id="rId95"/>
    <Relationship TargetMode="External" Target="https://m.edsoo.ru/863f6680" Type="http://schemas.openxmlformats.org/officeDocument/2006/relationships/hyperlink" Id="rId96"/>
    <Relationship TargetMode="External" Target="https://m.edsoo.ru/863f67de" Type="http://schemas.openxmlformats.org/officeDocument/2006/relationships/hyperlink" Id="rId97"/>
    <Relationship TargetMode="External" Target="https://m.edsoo.ru/863f6b44" Type="http://schemas.openxmlformats.org/officeDocument/2006/relationships/hyperlink" Id="rId98"/>
    <Relationship TargetMode="External" Target="https://m.edsoo.ru/863f6da6" Type="http://schemas.openxmlformats.org/officeDocument/2006/relationships/hyperlink" Id="rId99"/>
    <Relationship TargetMode="External" Target="https://m.edsoo.ru/863f6f86" Type="http://schemas.openxmlformats.org/officeDocument/2006/relationships/hyperlink" Id="rId100"/>
    <Relationship TargetMode="External" Target="https://m.edsoo.ru/863f72c4" Type="http://schemas.openxmlformats.org/officeDocument/2006/relationships/hyperlink" Id="rId101"/>
    <Relationship TargetMode="External" Target="https://m.edsoo.ru/863f7652" Type="http://schemas.openxmlformats.org/officeDocument/2006/relationships/hyperlink" Id="rId102"/>
    <Relationship TargetMode="External" Target="https://m.edsoo.ru/863f7116" Type="http://schemas.openxmlformats.org/officeDocument/2006/relationships/hyperlink" Id="rId103"/>
    <Relationship TargetMode="External" Target="https://m.edsoo.ru/863f783c" Type="http://schemas.openxmlformats.org/officeDocument/2006/relationships/hyperlink" Id="rId104"/>
    <Relationship TargetMode="External" Target="https://m.edsoo.ru/863f893a" Type="http://schemas.openxmlformats.org/officeDocument/2006/relationships/hyperlink" Id="rId105"/>
    <Relationship TargetMode="External" Target="https://m.edsoo.ru/863f7a4e" Type="http://schemas.openxmlformats.org/officeDocument/2006/relationships/hyperlink" Id="rId106"/>
    <Relationship TargetMode="External" Target="https://m.edsoo.ru/863f7c9c" Type="http://schemas.openxmlformats.org/officeDocument/2006/relationships/hyperlink" Id="rId107"/>
    <Relationship TargetMode="External" Target="https://m.edsoo.ru/863f7e54" Type="http://schemas.openxmlformats.org/officeDocument/2006/relationships/hyperlink" Id="rId108"/>
    <Relationship TargetMode="External" Target="https://m.edsoo.ru/863f8408" Type="http://schemas.openxmlformats.org/officeDocument/2006/relationships/hyperlink" Id="rId109"/>
    <Relationship TargetMode="External" Target="https://m.edsoo.ru/863f861a" Type="http://schemas.openxmlformats.org/officeDocument/2006/relationships/hyperlink" Id="rId110"/>
    <Relationship TargetMode="External" Target="https://m.edsoo.ru/863f8b56" Type="http://schemas.openxmlformats.org/officeDocument/2006/relationships/hyperlink" Id="rId1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