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015830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Хабаровского края </w:t>
      </w:r>
      <w:bookmarkEnd w:id="1"/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образования, молодежной политики и спорта администрации Амурского муниципального района Хабаровского края МБОУ СОШ п.Тейсин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п.Тейсин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педсовет№5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Муратова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6603399)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пос.Тейсин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50158302" w:id="5"/>
    <w:p>
      <w:pPr>
        <w:sectPr>
          <w:pgSz w:w="11906" w:h="16383" w:orient="portrait"/>
        </w:sectPr>
      </w:pPr>
    </w:p>
    <w:bookmarkEnd w:id="5"/>
    <w:bookmarkEnd w:id="0"/>
    <w:bookmarkStart w:name="block-5015830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50158303" w:id="8"/>
    <w:p>
      <w:pPr>
        <w:sectPr>
          <w:pgSz w:w="11906" w:h="16383" w:orient="portrait"/>
        </w:sectPr>
      </w:pPr>
    </w:p>
    <w:bookmarkEnd w:id="8"/>
    <w:bookmarkEnd w:id="6"/>
    <w:bookmarkStart w:name="block-5015830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50158304" w:id="19"/>
    <w:p>
      <w:pPr>
        <w:sectPr>
          <w:pgSz w:w="11906" w:h="16383" w:orient="portrait"/>
        </w:sectPr>
      </w:pPr>
    </w:p>
    <w:bookmarkEnd w:id="19"/>
    <w:bookmarkEnd w:id="9"/>
    <w:bookmarkStart w:name="block-50158305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50158305" w:id="28"/>
    <w:p>
      <w:pPr>
        <w:sectPr>
          <w:pgSz w:w="11906" w:h="16383" w:orient="portrait"/>
        </w:sectPr>
      </w:pPr>
    </w:p>
    <w:bookmarkEnd w:id="28"/>
    <w:bookmarkEnd w:id="20"/>
    <w:bookmarkStart w:name="block-50158301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0158301" w:id="30"/>
    <w:p>
      <w:pPr>
        <w:sectPr>
          <w:pgSz w:w="16383" w:h="11906" w:orient="landscape"/>
        </w:sectPr>
      </w:pPr>
    </w:p>
    <w:bookmarkEnd w:id="30"/>
    <w:bookmarkEnd w:id="29"/>
    <w:bookmarkStart w:name="block-50158300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25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26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0158300" w:id="32"/>
    <w:p>
      <w:pPr>
        <w:sectPr>
          <w:pgSz w:w="16383" w:h="11906" w:orient="landscape"/>
        </w:sectPr>
      </w:pPr>
    </w:p>
    <w:bookmarkEnd w:id="32"/>
    <w:bookmarkEnd w:id="31"/>
    <w:bookmarkStart w:name="block-50158306" w:id="33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>
      <w:pPr>
        <w:spacing w:before="199" w:after="199" w:line="336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840"/>
        <w:gridCol w:w="10661"/>
      </w:tblGrid>
      <w:tr>
        <w:trPr>
          <w:trHeight w:val="11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проверку, прикидку результата вычислений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Округлять натуральные числа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краткие записи, схемы, таблицы, обозначения при решении задач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840"/>
        <w:gridCol w:w="10661"/>
      </w:tblGrid>
      <w:tr>
        <w:trPr>
          <w:trHeight w:val="11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Соотносить точку в прямоугольной системе координат с координатами этой точки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и буквенные выражения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масштабом, составлять пропорции и отношения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многошаговые текстовые задачи арифметическим способом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Составлять буквенные выражения по условию задачи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3"/>
                <w:sz w:val="24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информацию с помощью таблиц, линейной и столбчатой диаграмм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на клетчатой бумаге прямоугольный параллелепипед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>
      <w:pPr>
        <w:spacing w:before="0" w:after="0"/>
        <w:ind w:left="120"/>
        <w:jc w:val="left"/>
      </w:pPr>
    </w:p>
    <w:bookmarkStart w:name="block-50158306" w:id="34"/>
    <w:p>
      <w:pPr>
        <w:sectPr>
          <w:pgSz w:w="11906" w:h="16383" w:orient="portrait"/>
        </w:sectPr>
      </w:pPr>
    </w:p>
    <w:bookmarkEnd w:id="34"/>
    <w:bookmarkEnd w:id="33"/>
    <w:bookmarkStart w:name="block-50158308" w:id="35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ЭЛЕМЕНТЫ СОДЕРЖАНИЯ</w:t>
      </w:r>
    </w:p>
    <w:p>
      <w:pPr>
        <w:spacing w:before="199" w:after="199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364"/>
        <w:gridCol w:w="11137"/>
      </w:tblGrid>
      <w:tr>
        <w:trPr>
          <w:trHeight w:val="40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91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и нуль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Позиционная система счисления. Римская нумерация. Десятичная система счисления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натуральных чисел, сравнение натуральных чисел с нулём. Округление натуральных чисел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3"/>
                <w:sz w:val="24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на множители. Простые и составные числа. Признаки делимости на 2, 5, 10, 3, 9. Деление с остатком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показателем. Запись числа в виде суммы разрядных слагаемых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дроби. Сокращение дробей. Приведение дроби к новому знаменателю. Сравнение дробей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дробей. Умножение и деление дробей, взаимно-обратные дроби. Нахождение части целого и целого по его части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десятичными дробями. Округление десятичных дробей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арифметическим способом</w:t>
            </w:r>
          </w:p>
        </w:tc>
      </w:tr>
      <w:tr>
        <w:trPr>
          <w:trHeight w:val="175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логических задач. Решение задач перебором всех возможных вариантов. Использование при решении задач таблиц и схем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виде таблиц, столбчатых диаграмм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3"/>
                <w:sz w:val="24"/>
              </w:rPr>
      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куба. Единицы измерения объёма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371"/>
        <w:gridCol w:w="11130"/>
      </w:tblGrid>
      <w:tr>
        <w:trPr>
          <w:trHeight w:val="40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наибольший общий делитель и наименьшее общее кратное. Делимость суммы и произведения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дробей. Сравнение и упорядочивание дробей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нахождение части от целого и целого по его части. Дробное число как результат деления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арифметическим способом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и построение углов с помощью транспортира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геометрических фигур на нелинованной бумаге с использованием циркуля, линейки, угольника, транспортира. Построения на клетчатой бумаге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длины окружности, площади круга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Симметрия: центральная, осевая и зеркальная. Построение симметричных фигур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объёма, единицы измерения объёма. Объём прямоугольного параллелепипеда, куба</w:t>
            </w:r>
          </w:p>
        </w:tc>
      </w:tr>
    </w:tbl>
    <w:bookmarkStart w:name="block-50158308" w:id="36"/>
    <w:p>
      <w:pPr>
        <w:sectPr>
          <w:pgSz w:w="11906" w:h="16383" w:orient="portrait"/>
        </w:sectPr>
      </w:pPr>
    </w:p>
    <w:bookmarkEnd w:id="36"/>
    <w:bookmarkEnd w:id="35"/>
    <w:bookmarkStart w:name="block-50158307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0158307" w:id="38"/>
    <w:p>
      <w:pPr>
        <w:sectPr>
          <w:pgSz w:w="11906" w:h="16383" w:orient="portrait"/>
        </w:sectPr>
      </w:pPr>
    </w:p>
    <w:bookmarkEnd w:id="38"/>
    <w:bookmarkEnd w:id="3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bea" Type="http://schemas.openxmlformats.org/officeDocument/2006/relationships/hyperlink" Id="rId216"/>
    <Relationship TargetMode="External" Target="https://m.edsoo.ru/f2a29d34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