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016093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Хабаровского края </w:t>
      </w:r>
      <w:bookmarkEnd w:id="1"/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образования, молодежной политики и спорта администрации Амурского муниципального района Хабаровского края МБОУ СОШ п.Тейсин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Муратова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6603677)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пос.Тейсин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0160934" w:id="5"/>
    <w:p>
      <w:pPr>
        <w:sectPr>
          <w:pgSz w:w="11906" w:h="16383" w:orient="portrait"/>
        </w:sectPr>
      </w:pPr>
    </w:p>
    <w:bookmarkEnd w:id="5"/>
    <w:bookmarkEnd w:id="0"/>
    <w:bookmarkStart w:name="block-5016093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50160939" w:id="8"/>
    <w:p>
      <w:pPr>
        <w:sectPr>
          <w:pgSz w:w="11906" w:h="16383" w:orient="portrait"/>
        </w:sectPr>
      </w:pPr>
    </w:p>
    <w:bookmarkEnd w:id="8"/>
    <w:bookmarkEnd w:id="6"/>
    <w:bookmarkStart w:name="block-5016093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50160936" w:id="11"/>
    <w:p>
      <w:pPr>
        <w:sectPr>
          <w:pgSz w:w="11906" w:h="16383" w:orient="portrait"/>
        </w:sectPr>
      </w:pPr>
    </w:p>
    <w:bookmarkEnd w:id="11"/>
    <w:bookmarkEnd w:id="9"/>
    <w:bookmarkStart w:name="block-50160938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50160938" w:id="13"/>
    <w:p>
      <w:pPr>
        <w:sectPr>
          <w:pgSz w:w="11906" w:h="16383" w:orient="portrait"/>
        </w:sectPr>
      </w:pPr>
    </w:p>
    <w:bookmarkEnd w:id="13"/>
    <w:bookmarkEnd w:id="12"/>
    <w:bookmarkStart w:name="block-5016093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60937" w:id="15"/>
    <w:p>
      <w:pPr>
        <w:sectPr>
          <w:pgSz w:w="16383" w:h="11906" w:orient="landscape"/>
        </w:sectPr>
      </w:pPr>
    </w:p>
    <w:bookmarkEnd w:id="15"/>
    <w:bookmarkEnd w:id="14"/>
    <w:bookmarkStart w:name="block-5016093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60935" w:id="17"/>
    <w:p>
      <w:pPr>
        <w:sectPr>
          <w:pgSz w:w="16383" w:h="11906" w:orient="landscape"/>
        </w:sectPr>
      </w:pPr>
    </w:p>
    <w:bookmarkEnd w:id="17"/>
    <w:bookmarkEnd w:id="16"/>
    <w:bookmarkStart w:name="block-50160940" w:id="18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7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«Цифровая грамотность»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>
        <w:trPr>
          <w:trHeight w:val="249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«Информационные технологии»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11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766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«Цифровая грамотность»</w:t>
            </w:r>
          </w:p>
        </w:tc>
      </w:tr>
      <w:tr>
        <w:trPr>
          <w:trHeight w:val="20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hd w:fill="ffffff"/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«Алгоритмы и программирование»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>
        <w:trPr>
          <w:trHeight w:val="43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«Информационные технологии»</w:t>
            </w:r>
          </w:p>
        </w:tc>
      </w:tr>
      <w:tr>
        <w:trPr>
          <w:trHeight w:val="27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>
      <w:pPr>
        <w:spacing w:before="0" w:after="0"/>
        <w:ind w:left="120"/>
        <w:jc w:val="left"/>
      </w:pPr>
    </w:p>
    <w:bookmarkStart w:name="block-50160940" w:id="19"/>
    <w:p>
      <w:pPr>
        <w:sectPr>
          <w:pgSz w:w="11906" w:h="16383" w:orient="portrait"/>
        </w:sectPr>
      </w:pPr>
    </w:p>
    <w:bookmarkEnd w:id="19"/>
    <w:bookmarkEnd w:id="18"/>
    <w:bookmarkStart w:name="block-50160941" w:id="20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3"/>
        <w:gridCol w:w="12228"/>
      </w:tblGrid>
      <w:tr>
        <w:trPr>
          <w:trHeight w:val="40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Равномерные и неравномерные коды. Условие Фано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</w:tr>
      <w:tr>
        <w:trPr>
          <w:trHeight w:val="360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>
        <w:trPr>
          <w:trHeight w:val="391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6"/>
        <w:gridCol w:w="12226"/>
      </w:tblGrid>
      <w:tr>
        <w:trPr>
          <w:trHeight w:val="4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1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>
        <w:trPr>
          <w:trHeight w:val="31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Многотабличные базы данных. Типы связей между таблицами. Запросы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 многотабличным базам данных</w:t>
            </w:r>
          </w:p>
        </w:tc>
      </w:tr>
    </w:tbl>
    <w:bookmarkStart w:name="block-50160941" w:id="21"/>
    <w:p>
      <w:pPr>
        <w:sectPr>
          <w:pgSz w:w="11906" w:h="16383" w:orient="portrait"/>
        </w:sectPr>
      </w:pPr>
    </w:p>
    <w:bookmarkEnd w:id="21"/>
    <w:bookmarkEnd w:id="20"/>
    <w:bookmarkStart w:name="block-50160942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0160942" w:id="23"/>
    <w:p>
      <w:pPr>
        <w:sectPr>
          <w:pgSz w:w="11906" w:h="16383" w:orient="portrait"/>
        </w:sectPr>
      </w:pPr>
    </w:p>
    <w:bookmarkEnd w:id="23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