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50158398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af5b5167-7099-47ec-9866-9052e784200d" w:id="1"/>
      <w:r>
        <w:rPr>
          <w:rFonts w:ascii="Times New Roman" w:hAnsi="Times New Roman"/>
          <w:b/>
          <w:i w:val="false"/>
          <w:color w:val="000000"/>
          <w:sz w:val="28"/>
        </w:rPr>
        <w:t xml:space="preserve">Министерство образования и науки Хабаровского края </w:t>
      </w:r>
      <w:bookmarkEnd w:id="1"/>
    </w:p>
    <w:p>
      <w:pPr>
        <w:spacing w:before="0" w:after="0" w:line="408"/>
        <w:ind w:left="120"/>
        <w:jc w:val="center"/>
      </w:pPr>
      <w:bookmarkStart w:name="dc3cea46-96ed-491e-818a-be2785bad2e9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образования, молодежной политики и спорта администрации Амурского муниципального района Хабаровского края МБОУ СОШ п.Тейсин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СОШ п.Тейсин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педсовет№5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Гавриленко О.В.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26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05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2025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зам.директора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Гавриленко О.В.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26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05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2025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и.о.директора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Муратова Т.В.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26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05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2025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6603409)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«Алгебра»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7-9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4cef1e44-9965-42f4-9abc-c66bc6a4ed05" w:id="3"/>
      <w:r>
        <w:rPr>
          <w:rFonts w:ascii="Times New Roman" w:hAnsi="Times New Roman"/>
          <w:b/>
          <w:i w:val="false"/>
          <w:color w:val="000000"/>
          <w:sz w:val="28"/>
        </w:rPr>
        <w:t>пос.Тейсин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55fbcee7-c9ab-48de-99f2-3f30ab5c08f8" w:id="4"/>
      <w:r>
        <w:rPr>
          <w:rFonts w:ascii="Times New Roman" w:hAnsi="Times New Roman"/>
          <w:b/>
          <w:i w:val="false"/>
          <w:color w:val="000000"/>
          <w:sz w:val="28"/>
        </w:rPr>
        <w:t>2025</w:t>
      </w:r>
      <w:bookmarkEnd w:id="4"/>
    </w:p>
    <w:p>
      <w:pPr>
        <w:spacing w:before="0" w:after="0"/>
        <w:ind w:left="120"/>
        <w:jc w:val="left"/>
      </w:pPr>
    </w:p>
    <w:bookmarkStart w:name="block-50158398" w:id="5"/>
    <w:p>
      <w:pPr>
        <w:sectPr>
          <w:pgSz w:w="11906" w:h="16383" w:orient="portrait"/>
        </w:sectPr>
      </w:pPr>
    </w:p>
    <w:bookmarkEnd w:id="5"/>
    <w:bookmarkEnd w:id="0"/>
    <w:bookmarkStart w:name="block-50158399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>
      <w:pPr>
        <w:spacing w:before="0" w:after="0" w:line="264"/>
        <w:ind w:firstLine="600"/>
        <w:jc w:val="both"/>
      </w:pPr>
      <w:bookmarkStart w:name="88e7274f-146c-45cf-bb6c-0aa84ae038d1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7"/>
    </w:p>
    <w:bookmarkStart w:name="block-50158399" w:id="8"/>
    <w:p>
      <w:pPr>
        <w:sectPr>
          <w:pgSz w:w="11906" w:h="16383" w:orient="portrait"/>
        </w:sectPr>
      </w:pPr>
    </w:p>
    <w:bookmarkEnd w:id="8"/>
    <w:bookmarkEnd w:id="6"/>
    <w:bookmarkStart w:name="block-50158400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признаков делимости, разложение на множители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Реальные зависимости, в том числе прямая и обратная пропорциональности.</w:t>
      </w:r>
    </w:p>
    <w:p>
      <w:pPr>
        <w:spacing w:before="0" w:after="0" w:line="264"/>
        <w:ind w:firstLine="600"/>
        <w:jc w:val="both"/>
      </w:pPr>
      <w:bookmarkStart w:name="_Toc124426221" w:id="10"/>
      <w:bookmarkEnd w:id="10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Свойства степени с натуральным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>
      <w:pPr>
        <w:spacing w:before="0" w:after="0" w:line="264"/>
        <w:ind w:firstLine="600"/>
        <w:jc w:val="both"/>
      </w:pPr>
      <w:bookmarkStart w:name="_Toc124426222" w:id="11"/>
      <w:bookmarkEnd w:id="11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Координата точки на прямой. Числовые промежутки. Расстояние между двумя точками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Прямоугольная система координат, оси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Ox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 w:hAnsi="Times New Roman"/>
          <w:b w:val="false"/>
          <w:i/>
          <w:color w:val="000000"/>
          <w:sz w:val="28"/>
        </w:rPr>
        <w:t>Oy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y = |x|. Графическое решение линейных уравнений и систем линейных уравнений.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целым показателем и её свойства. Стандартная запись числа.</w:t>
      </w:r>
    </w:p>
    <w:p>
      <w:pPr>
        <w:spacing w:before="0" w:after="0"/>
        <w:ind w:firstLine="600"/>
        <w:jc w:val="both"/>
      </w:pPr>
      <w:bookmarkStart w:name="_Toc124426225" w:id="12"/>
      <w:r>
        <w:rPr>
          <w:rFonts w:ascii="Times New Roman" w:hAnsi="Times New Roman"/>
          <w:b w:val="false"/>
          <w:i w:val="false"/>
          <w:color w:val="0000ff"/>
          <w:sz w:val="28"/>
        </w:rPr>
        <w:t>Алгебраические выражения</w:t>
      </w:r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Квадратный трёхчлен, разложение квадратного трёхчлена на множители.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>
      <w:pPr>
        <w:spacing w:before="0" w:after="0"/>
        <w:ind w:firstLine="600"/>
        <w:jc w:val="both"/>
      </w:pPr>
      <w:bookmarkStart w:name="_Toc124426226" w:id="13"/>
      <w:r>
        <w:rPr>
          <w:rFonts w:ascii="Times New Roman" w:hAnsi="Times New Roman"/>
          <w:b w:val="false"/>
          <w:i w:val="false"/>
          <w:color w:val="0000ff"/>
          <w:sz w:val="28"/>
        </w:rPr>
        <w:t>Уравнения и неравенства</w:t>
      </w:r>
      <w:bookmarkEnd w:id="13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алгебраическим способом.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>
      <w:pPr>
        <w:spacing w:before="0" w:after="0"/>
        <w:ind w:firstLine="600"/>
        <w:jc w:val="both"/>
      </w:pPr>
      <w:bookmarkStart w:name="_Toc124426227" w:id="14"/>
      <w:r>
        <w:rPr>
          <w:rFonts w:ascii="Times New Roman" w:hAnsi="Times New Roman"/>
          <w:b w:val="false"/>
          <w:i w:val="false"/>
          <w:color w:val="0000ff"/>
          <w:sz w:val="28"/>
        </w:rPr>
        <w:t>Функции</w:t>
      </w:r>
      <w:bookmarkEnd w:id="14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b w:val="false"/>
          <w:i/>
          <w:color w:val="000000"/>
          <w:sz w:val="28"/>
        </w:rPr>
        <w:t>y = x</w:t>
      </w:r>
      <w:r>
        <w:rPr>
          <w:rFonts w:ascii="Times New Roman" w:hAnsi="Times New Roman"/>
          <w:b w:val="false"/>
          <w:i/>
          <w:color w:val="000000"/>
          <w:sz w:val="28"/>
        </w:rPr>
        <w:t>2</w:t>
      </w:r>
      <w:r>
        <w:rPr>
          <w:rFonts w:ascii="Times New Roman" w:hAnsi="Times New Roman"/>
          <w:b w:val="false"/>
          <w:i/>
          <w:color w:val="000000"/>
          <w:sz w:val="28"/>
        </w:rPr>
        <w:t>, y = x</w:t>
      </w:r>
      <w:r>
        <w:rPr>
          <w:rFonts w:ascii="Times New Roman" w:hAnsi="Times New Roman"/>
          <w:b w:val="false"/>
          <w:i/>
          <w:color w:val="000000"/>
          <w:sz w:val="28"/>
        </w:rPr>
        <w:t>3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y = √x, y=|x|.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решение уравнений и систем уравнений.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>
      <w:pPr>
        <w:spacing w:before="0" w:after="0" w:line="264"/>
        <w:ind w:firstLine="600"/>
        <w:jc w:val="both"/>
      </w:pPr>
      <w:bookmarkStart w:name="_Toc124426230" w:id="15"/>
      <w:bookmarkEnd w:id="15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уравнение. Решение уравнений, сводящихся к линейным.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алгебраическим способом.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Числовые неравенства и их свойства.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>
      <w:pPr>
        <w:spacing w:before="0" w:after="0"/>
        <w:ind w:firstLine="600"/>
        <w:jc w:val="both"/>
      </w:pPr>
      <w:bookmarkStart w:name="_Toc124426231" w:id="16"/>
      <w:r>
        <w:rPr>
          <w:rFonts w:ascii="Times New Roman" w:hAnsi="Times New Roman"/>
          <w:b w:val="false"/>
          <w:i w:val="false"/>
          <w:color w:val="0000ff"/>
          <w:sz w:val="28"/>
        </w:rPr>
        <w:t>Функции</w:t>
      </w:r>
      <w:bookmarkEnd w:id="16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Графики функций: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y = kx, y = kx + b, y = k/x, y = x3, y = √x, y = |x|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и их свойства.</w:t>
      </w:r>
    </w:p>
    <w:p>
      <w:pPr>
        <w:spacing w:before="0" w:after="0"/>
        <w:ind w:firstLine="600"/>
        <w:jc w:val="both"/>
      </w:pPr>
      <w:bookmarkStart w:name="_Toc124426232" w:id="17"/>
      <w:r>
        <w:rPr>
          <w:rFonts w:ascii="Times New Roman" w:hAnsi="Times New Roman"/>
          <w:b w:val="false"/>
          <w:i w:val="false"/>
          <w:color w:val="0000ff"/>
          <w:sz w:val="28"/>
        </w:rPr>
        <w:t>Числовые последовательности</w:t>
      </w:r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Числовые последовательности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и прогрессии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b w:val="false"/>
          <w:i/>
          <w:color w:val="000000"/>
          <w:sz w:val="28"/>
        </w:rPr>
        <w:t>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-го члена.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b w:val="false"/>
          <w:i/>
          <w:color w:val="000000"/>
          <w:sz w:val="28"/>
        </w:rPr>
        <w:t>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n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членов.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bookmarkStart w:name="block-50158400" w:id="18"/>
    <w:p>
      <w:pPr>
        <w:sectPr>
          <w:pgSz w:w="11906" w:h="16383" w:orient="portrait"/>
        </w:sectPr>
      </w:pPr>
    </w:p>
    <w:bookmarkEnd w:id="18"/>
    <w:bookmarkEnd w:id="9"/>
    <w:bookmarkStart w:name="block-50158395" w:id="1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«АЛГЕБРА»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«Алгебра»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bookmarkStart w:name="_Toc124426234" w:id="20"/>
      <w:bookmarkEnd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35" w:id="2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рациональные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признаки делимости, разложение на множители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>
      <w:pPr>
        <w:spacing w:before="0" w:after="0" w:line="264"/>
        <w:ind w:firstLine="600"/>
        <w:jc w:val="both"/>
      </w:pPr>
      <w:bookmarkStart w:name="_Toc124426236" w:id="22"/>
      <w:bookmarkEnd w:id="22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буквенных выражений при заданных значениях переменных.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>
      <w:pPr>
        <w:spacing w:before="0" w:after="0" w:line="264"/>
        <w:ind w:firstLine="600"/>
        <w:jc w:val="both"/>
      </w:pPr>
      <w:bookmarkStart w:name="_Toc124426237" w:id="23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графические методы при решении линейных уравнений и их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>
      <w:pPr>
        <w:spacing w:before="0" w:after="0" w:line="264"/>
        <w:ind w:firstLine="600"/>
        <w:jc w:val="both"/>
      </w:pPr>
      <w:bookmarkStart w:name="_Toc124426238" w:id="24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Отмечать в координатной плоскости точки по заданным координатам, строить графики линейных функций. Строить график функции y = |х|.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значение функции по значению её аргумента.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40" w:id="25"/>
      <w:bookmarkEnd w:id="25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записи больших и малых чисел с помощью десятичных дробей и степеней числа 10.</w:t>
      </w:r>
    </w:p>
    <w:p>
      <w:pPr>
        <w:spacing w:before="0" w:after="0" w:line="264"/>
        <w:ind w:firstLine="600"/>
        <w:jc w:val="both"/>
      </w:pPr>
      <w:bookmarkStart w:name="_Toc124426241" w:id="26"/>
      <w:bookmarkEnd w:id="26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Раскладывать квадратный трёхчлен на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>
      <w:pPr>
        <w:spacing w:before="0" w:after="0" w:line="264"/>
        <w:ind w:firstLine="600"/>
        <w:jc w:val="both"/>
      </w:pPr>
      <w:bookmarkStart w:name="_Toc124426242" w:id="27"/>
      <w:bookmarkEnd w:id="27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>
      <w:pPr>
        <w:spacing w:before="0" w:after="0" w:line="264"/>
        <w:ind w:firstLine="600"/>
        <w:jc w:val="both"/>
      </w:pPr>
      <w:bookmarkStart w:name="_Toc124426243" w:id="28"/>
      <w:bookmarkEnd w:id="28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графики элементарных функций вида: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y = k/x, y = x</w:t>
      </w:r>
      <w:r>
        <w:rPr>
          <w:rFonts w:ascii="Times New Roman" w:hAnsi="Times New Roman"/>
          <w:b w:val="false"/>
          <w:i w:val="false"/>
          <w:color w:val="000000"/>
          <w:sz w:val="28"/>
        </w:rPr>
        <w:t>2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y = x</w:t>
      </w:r>
      <w:r>
        <w:rPr>
          <w:rFonts w:ascii="Times New Roman" w:hAnsi="Times New Roman"/>
          <w:b w:val="false"/>
          <w:i w:val="false"/>
          <w:color w:val="000000"/>
          <w:sz w:val="28"/>
        </w:rPr>
        <w:t>3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,y = |x|, y = √x, описывать свойства числовой функции по её графику.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45" w:id="29"/>
      <w:bookmarkEnd w:id="29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рациональные и иррациональные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степеней с целыми показателями и корней, вычислять значения числовых выражений.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>
      <w:pPr>
        <w:spacing w:before="0" w:after="0" w:line="264"/>
        <w:ind w:firstLine="600"/>
        <w:jc w:val="both"/>
      </w:pPr>
      <w:bookmarkStart w:name="_Toc124426246" w:id="30"/>
      <w:bookmarkEnd w:id="30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неравенства при решении различных задач.</w:t>
      </w:r>
    </w:p>
    <w:p>
      <w:pPr>
        <w:spacing w:before="0" w:after="0" w:line="264"/>
        <w:ind w:firstLine="600"/>
        <w:jc w:val="both"/>
      </w:pPr>
      <w:bookmarkStart w:name="_Toc124426247" w:id="31"/>
      <w:bookmarkEnd w:id="31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+ </w:t>
      </w:r>
      <w:r>
        <w:rPr>
          <w:rFonts w:ascii="Times New Roman" w:hAnsi="Times New Roman"/>
          <w:b w:val="false"/>
          <w:i/>
          <w:color w:val="000000"/>
          <w:sz w:val="28"/>
        </w:rPr>
        <w:t>b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</w:t>
      </w:r>
      <w:r>
        <w:rPr>
          <w:rFonts w:ascii="Times New Roman" w:hAnsi="Times New Roman"/>
          <w:b w:val="false"/>
          <w:i/>
          <w:color w:val="000000"/>
          <w:sz w:val="28"/>
        </w:rPr>
        <w:t>/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ax</w:t>
      </w:r>
      <w:r>
        <w:rPr>
          <w:rFonts w:ascii="Times New Roman" w:hAnsi="Times New Roman"/>
          <w:b w:val="false"/>
          <w:i/>
          <w:color w:val="000000"/>
          <w:sz w:val="28"/>
        </w:rPr>
        <w:t>2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+ </w:t>
      </w:r>
      <w:r>
        <w:rPr>
          <w:rFonts w:ascii="Times New Roman" w:hAnsi="Times New Roman"/>
          <w:b w:val="false"/>
          <w:i/>
          <w:color w:val="000000"/>
          <w:sz w:val="28"/>
        </w:rPr>
        <w:t>bx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+ </w:t>
      </w:r>
      <w:r>
        <w:rPr>
          <w:rFonts w:ascii="Times New Roman" w:hAnsi="Times New Roman"/>
          <w:b w:val="false"/>
          <w:i/>
          <w:color w:val="000000"/>
          <w:sz w:val="28"/>
        </w:rPr>
        <w:t>c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>3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y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= √</w:t>
      </w:r>
      <w:r>
        <w:rPr>
          <w:rFonts w:ascii="Times New Roman" w:hAnsi="Times New Roman"/>
          <w:b w:val="false"/>
          <w:i w:val="false"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= |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>|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в зависимости от значений коэффициентов, описывать свойства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Числовые последовательности и прогрессии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вычисления с использованием формул n-го члена арифметической и геометрической прогрессий, суммы первых n членов.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члены последовательности точками на координатной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name="_Toc124426249" w:id="32"/>
      <w:bookmarkEnd w:id="32"/>
    </w:p>
    <w:bookmarkStart w:name="block-50158395" w:id="33"/>
    <w:p>
      <w:pPr>
        <w:sectPr>
          <w:pgSz w:w="11906" w:h="16383" w:orient="portrait"/>
        </w:sectPr>
      </w:pPr>
    </w:p>
    <w:bookmarkEnd w:id="33"/>
    <w:bookmarkEnd w:id="19"/>
    <w:bookmarkStart w:name="block-50158396" w:id="3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1050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5"/>
        <w:gridCol w:w="2960"/>
        <w:gridCol w:w="1368"/>
        <w:gridCol w:w="2396"/>
        <w:gridCol w:w="2522"/>
        <w:gridCol w:w="3703"/>
      </w:tblGrid>
      <w:tr>
        <w:trPr>
          <w:trHeight w:val="300" w:hRule="atLeast"/>
          <w:trHeight w:val="144" w:hRule="atLeast"/>
        </w:trPr>
        <w:tc>
          <w:tcPr>
            <w:tcW w:w="45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50158396" w:id="35"/>
    <w:p>
      <w:pPr>
        <w:sectPr>
          <w:pgSz w:w="16383" w:h="11906" w:orient="landscape"/>
        </w:sectPr>
      </w:pPr>
    </w:p>
    <w:bookmarkEnd w:id="35"/>
    <w:bookmarkEnd w:id="34"/>
    <w:bookmarkStart w:name="block-50158397" w:id="3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5"/>
        <w:gridCol w:w="2960"/>
        <w:gridCol w:w="1151"/>
        <w:gridCol w:w="2142"/>
        <w:gridCol w:w="2287"/>
        <w:gridCol w:w="1616"/>
        <w:gridCol w:w="2783"/>
      </w:tblGrid>
      <w:tr>
        <w:trPr>
          <w:trHeight w:val="300" w:hRule="atLeast"/>
          <w:trHeight w:val="144" w:hRule="atLeast"/>
        </w:trPr>
        <w:tc>
          <w:tcPr>
            <w:tcW w:w="4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6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https://m.edsoo.ru/7f4211de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https://m.edsoo.ru/7f42154e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https://m.edsoo.ru/7f4218be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https://m.edsoo.ru/7f41feec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https://m.edsoo.ru/7f41fafa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https://m.edsoo.ru/7f41fd70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https://m.edsoo.ru/7f42154e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https://m.edsoo.ru/7f4218be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https://m.edsoo.ru/7f42276e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https://m.edsoo.ru/7f422930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https://m.edsoo.ru/7f422af2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https://m.edsoo.ru/7f422cc8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https://m.edsoo.ru/7f422fca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https://m.edsoo.ru/7f423182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https://m.edsoo.ru/7f42432a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https://m.edsoo.ru/7f42464a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https://m.edsoo.ru/7f424c12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https://m.edsoo.ru/7f424fd2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https://m.edsoo.ru/7f4251d0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https://m.edsoo.ru/7f423312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https://m.edsoo.ru/7f4237fe</w:t>
              </w:r>
            </w:hyperlink>
          </w:p>
        </w:tc>
      </w:tr>
      <w:tr>
        <w:trPr>
          <w:trHeight w:val="13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https://m.edsoo.ru/7f4239de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https://m.edsoo.ru/7f420482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https://m.edsoo.ru/7f42064e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https://m.edsoo.ru/7f420806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https://m.edsoo.ru/7f4209a0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https://m.edsoo.ru/7f420e6e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https://m.edsoo.ru/7f427c32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https://m.edsoo.ru/7f427e8a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https://m.edsoo.ru/7f42836c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https://m.edsoo.ru/7f4284de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https://m.edsoo.ru/7f42865a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https://m.edsoo.ru/7f4287d6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https://m.edsoo.ru/7f421044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https://m.edsoo.ru/7f41de76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https://m.edsoo.ru/7f41dff2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https://m.edsoo.ru/7f41e16e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https://m.edsoo.ru/7f41e42a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https://m.edsoo.ru/7f41e8a8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https://m.edsoo.ru/7f41ed80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https://m.edsoo.ru/7f41ea24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https://m.edsoo.ru/7f41ef06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https://m.edsoo.ru/7f41f078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https://m.edsoo.ru/7f41f1fe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https://m.edsoo.ru/7f427282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https://m.edsoo.ru/7f427412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https://m.edsoo.ru/7f426d1e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"Координаты и графики. Функции" / Всероссийская проверочная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https://m.edsoo.ru/7f41f50a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https://m.edsoo.ru/7f429c6c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https://m.edsoo.ru/7f429f32</w:t>
              </w:r>
            </w:hyperlink>
          </w:p>
        </w:tc>
      </w:tr>
      <w:tr>
        <w:trPr>
          <w:trHeight w:val="156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https://m.edsoo.ru/7f42a0e0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https://m.edsoo.ru/7f42a27a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https://m.edsoo.ru/7f42a900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6"/>
        <w:gridCol w:w="2720"/>
        <w:gridCol w:w="1192"/>
        <w:gridCol w:w="2190"/>
        <w:gridCol w:w="2331"/>
        <w:gridCol w:w="1654"/>
        <w:gridCol w:w="2831"/>
      </w:tblGrid>
      <w:tr>
        <w:trPr>
          <w:trHeight w:val="300" w:hRule="atLeast"/>
          <w:trHeight w:val="144" w:hRule="atLeast"/>
        </w:trPr>
        <w:tc>
          <w:tcPr>
            <w:tcW w:w="47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https://m.edsoo.ru/7f42eaaa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https://m.edsoo.ru/7f42d862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https://m.edsoo.ru/7f42d862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https://m.edsoo.ru/7f42dd26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https://m.edsoo.ru/7f42ded4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https://m.edsoo.ru/7f42e0be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https://m.edsoo.ru/7f42e262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https://m.edsoo.ru/7f4354a4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https://m.edsoo.ru/7f436098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https://m.edsoo.ru/7f43599a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https://m.edsoo.ru/7f435ed6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https://m.edsoo.ru/7f42fd38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https://m.edsoo.ru/7f42fd38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"Квадратные корни. Степени. Квадратный трехчлен"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https://m.edsoo.ru/7f42ec80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https://m.edsoo.ru/7f430382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https://m.edsoo.ru/7f4308e6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https://m.edsoo.ru/7f430a8a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https://m.edsoo.ru/7f430f44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https://m.edsoo.ru/7f430f44</w:t>
              </w:r>
            </w:hyperlink>
          </w:p>
        </w:tc>
      </w:tr>
      <w:tr>
        <w:trPr>
          <w:trHeight w:val="22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https://m.edsoo.ru/7f43128c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https://m.edsoo.ru/7f4315c0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https://m.edsoo.ru/7f4318c2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https://m.edsoo.ru/7f431a20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https://m.edsoo.ru/7f43259c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https://m.edsoo.ru/7f432736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https://m.edsoo.ru/7f431d36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https://m.edsoo.ru/7f42f158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https://m.edsoo.ru/7f42f3f6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https://m.edsoo.ru/7f42f5a4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https://m.edsoo.ru/7f42fef0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https://m.edsoo.ru/7f430076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https://m.edsoo.ru/7f4328c6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https://m.edsoo.ru/7f432b6e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https://m.edsoo.ru/7f42f75c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https://m.edsoo.ru/7f42f8f6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https://m.edsoo.ru/7f4301f2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https://m.edsoo.ru/7f43d6d6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https://m.edsoo.ru/7f43d6d6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https://m.edsoo.ru/7f42c692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https://m.edsoo.ru/7f42c840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https://m.edsoo.ru/7f42cb88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https://m.edsoo.ru/7f42cd2c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https://m.edsoo.ru/7f42c9e4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https://m.edsoo.ru/7f42c9e4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"Неравенства. Системы уравнений"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https://m.edsoo.ru/7f433c12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https://m.edsoo.ru/7f433d84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https://m.edsoo.ru/7f434bbc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https://m.edsoo.ru/7f4343e2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https://m.edsoo.ru/7f434572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https://m.edsoo.ru/7f434d38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 / Всероссийская проверочная работа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https://m.edsoo.ru/7f4371aa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https://m.edsoo.ru/7f434eb4</w:t>
              </w:r>
            </w:hyperlink>
          </w:p>
        </w:tc>
      </w:tr>
      <w:tr>
        <w:trPr>
          <w:trHeight w:val="168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https://m.edsoo.ru/7f43736c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https://m.edsoo.ru/7f437510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https://m.edsoo.ru/7f4376b4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https://m.edsoo.ru/7f436b88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https://m.edsoo.ru/7f437858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4"/>
        <w:gridCol w:w="3091"/>
        <w:gridCol w:w="1128"/>
        <w:gridCol w:w="2116"/>
        <w:gridCol w:w="2263"/>
        <w:gridCol w:w="1595"/>
        <w:gridCol w:w="2757"/>
      </w:tblGrid>
      <w:tr>
        <w:trPr>
          <w:trHeight w:val="300" w:hRule="atLeast"/>
          <w:trHeight w:val="144" w:hRule="atLeast"/>
        </w:trPr>
        <w:tc>
          <w:tcPr>
            <w:tcW w:w="4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00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https://m.edsoo.ru/7f43c9b6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https://m.edsoo.ru/7f43c9b6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https://m.edsoo.ru/7f43d0b4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https://m.edsoo.ru/7f43d0b4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https://m.edsoo.ru/7f43d23a</w:t>
              </w:r>
            </w:hyperlink>
          </w:p>
        </w:tc>
      </w:tr>
      <w:tr>
        <w:trPr>
          <w:trHeight w:val="19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https://m.edsoo.ru/7f43d55a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https://m.edsoo.ru/7f43ad5a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https://m.edsoo.ru/7f43b098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https://m.edsoo.ru/7f43b21e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https://m.edsoo.ru/7f43b5a2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https://m.edsoo.ru/7f43b098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https://m.edsoo.ru/7f439842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https://m.edsoo.ru/7f4399b4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https://m.edsoo.ru/7f439eb4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https://m.edsoo.ru/7f43a03a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https://m.edsoo.ru/7f43a1ac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https://m.edsoo.ru/7f43a31e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https://m.edsoo.ru/7f43a526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https://m.edsoo.ru/7f43ab84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https://m.edsoo.ru/7f43e6c6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Задание последовательности рекуррентной формулой и формулой n-го члена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https://m.edsoo.ru/7f43ebda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https://m.edsoo.ru/7f43ed7e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https://m.edsoo.ru/7f43f3b4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https://m.edsoo.ru/7f43f58a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https://m.edsoo.ru/7f43ef2c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https://m.edsoo.ru/7f43f0c6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https://m.edsoo.ru/7f43f72e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https://m.edsoo.ru/7f43f8a0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https://m.edsoo.ru/7f43fe0e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https://m.edsoo.ru/7f4401a6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https://m.edsoo.ru/7f4404f8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Проценты, отношения, пропорции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Округление, приближение, оценка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https://m.edsoo.ru/7f443b12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https://m.edsoo.ru/7f443cd4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https://m.edsoo.ru/7f443fea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https://m.edsoo.ru/7f4441ca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https://m.edsoo.ru/7f444364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https://m.edsoo.ru/7f4446f2</w:t>
              </w:r>
            </w:hyperlink>
          </w:p>
        </w:tc>
      </w:tr>
      <w:tr>
        <w:trPr>
          <w:trHeight w:val="25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https://m.edsoo.ru/7f444a94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https://m.edsoo.ru/7f444c56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https://m.edsoo.ru/7f444f44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https://m.edsoo.ru/7f44516a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https://m.edsoo.ru/7f4452e6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https://m.edsoo.ru/7f445516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50158397" w:id="37"/>
    <w:p>
      <w:pPr>
        <w:sectPr>
          <w:pgSz w:w="16383" w:h="11906" w:orient="landscape"/>
        </w:sectPr>
      </w:pPr>
    </w:p>
    <w:bookmarkEnd w:id="37"/>
    <w:bookmarkEnd w:id="36"/>
    <w:bookmarkStart w:name="block-50158401" w:id="38"/>
    <w:p>
      <w:pPr>
        <w:spacing w:before="199" w:after="199" w:line="336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ПРОВЕРЯЕМЫЕ ТРЕБОВАНИЯ К РЕЗУЛЬТАТАМ ОСВОЕНИЯ ОСНОВНОЙ ОБРАЗОВАТЕЛЬНОЙ ПРОГРАММЫ</w:t>
      </w:r>
    </w:p>
    <w:p>
      <w:pPr>
        <w:spacing w:before="199" w:after="199" w:line="336"/>
        <w:ind w:left="120"/>
        <w:jc w:val="left"/>
      </w:pPr>
    </w:p>
    <w:p>
      <w:pPr>
        <w:spacing w:before="199" w:after="199" w:line="336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/>
        <w:ind w:left="120"/>
        <w:jc w:val="left"/>
      </w:pPr>
    </w:p>
    <w:tbl>
      <w:tblPr>
        <w:tblW w:w="0" w:type="auto"/>
        <w:tblCellSpacing w:w="0" w:type="nil"/>
        <w:tblInd w:w="183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2398"/>
        <w:gridCol w:w="10899"/>
      </w:tblGrid>
      <w:tr>
        <w:trPr>
          <w:trHeight w:val="795" w:hRule="atLeast"/>
          <w:trHeight w:val="144" w:hRule="atLeast"/>
        </w:trPr>
        <w:tc>
          <w:tcPr>
            <w:tcW w:w="16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Код проверяемого результата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  <w:tc>
          <w:tcPr>
            <w:tcW w:w="1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Проверяемые предметные результаты освоения основной образовательной программы основного общего образования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6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6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1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Выполнять, сочетая устные и письменные приёмы, арифметические действия с рациональными числами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6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1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6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1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Переходить от одной формы записи чисел к другой (преобразовывать десятичную дробь в обыкновенную, обыкновенную в десятичную, в частности, в бесконечную десятичную дробь)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6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1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Сравнивать и упорядочивать рациональные числа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6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1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Округлять числа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6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1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6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1.7</w:t>
            </w:r>
          </w:p>
        </w:tc>
        <w:tc>
          <w:tcPr>
            <w:tcW w:w="1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Применять признаки делимости, разложение на множители натуральных чисел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6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1.8</w:t>
            </w:r>
          </w:p>
        </w:tc>
        <w:tc>
          <w:tcPr>
            <w:tcW w:w="1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6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1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6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1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Использовать алгебраическую терминологию и символику, применять её в процессе освоения учебного материала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6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1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Находить значения буквенных выражений при заданных значениях переменных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6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1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Выполнять преобразования целого выражения в многочлен приведением подобных слагаемых, раскрытием скобок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6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1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Выполнять умножение одночлена на многочлен и многочлена на многочлен, применять формулы квадрата суммы и квадрата разности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6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1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6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1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Применять преобразования многочленов для решения различных задач из математики, смежных предметов, из реальной практики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6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1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Использовать свойства степеней с натуральными показателями для преобразования выражений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6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1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6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1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6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1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Применять графические методы при решении линейных уравнений и их систем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6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1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Подбирать примеры пар чисел, являющихся решением линейного уравнения с двумя переменными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6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1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Строить в координатной плоскости график линейного уравнения с двумя переменными; пользуясь графиком, приводить примеры решения уравнения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6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1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Решать системы двух линейных уравнений с двумя переменными, в том числе графически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6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1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6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1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Координаты и графики. Функции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6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1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6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1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Отмечать в координатной плоскости точки по заданным координатам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6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1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Строить графики линейных функций. Строить график функции </w:t>
            </w:r>
            <w:r>
              <w:rPr>
                <w:rFonts w:ascii="Times New Roman" w:hAnsi="Times New Roman"/>
                <w:b w:val="false"/>
                <w:i w:val="false"/>
                <w:color w:val="333333"/>
                <w:sz w:val="24"/>
                <w:shd w:fill="ffffff"/>
              </w:rPr>
              <w:t>y = |х|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6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1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Описывать с помощью функций известные зависимости между величинами: скорость, время, расстояние, цену, количество, стоимость, производительность, время, объём работы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6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1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Находить значение функции по значению её аргумента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6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1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</w:t>
            </w:r>
          </w:p>
        </w:tc>
      </w:tr>
    </w:tbl>
    <w:p>
      <w:pPr>
        <w:spacing w:before="0" w:after="0"/>
        <w:ind w:left="120"/>
        <w:jc w:val="left"/>
      </w:pPr>
    </w:p>
    <w:p>
      <w:pPr>
        <w:spacing w:before="199" w:after="199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/>
        <w:ind w:left="120"/>
        <w:jc w:val="left"/>
      </w:pPr>
    </w:p>
    <w:tbl>
      <w:tblPr>
        <w:tblW w:w="0" w:type="auto"/>
        <w:tblCellSpacing w:w="0" w:type="nil"/>
        <w:tblInd w:w="183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2472"/>
        <w:gridCol w:w="11104"/>
      </w:tblGrid>
      <w:tr>
        <w:trPr>
          <w:trHeight w:val="795" w:hRule="atLeast"/>
          <w:trHeight w:val="144" w:hRule="atLeast"/>
        </w:trPr>
        <w:tc>
          <w:tcPr>
            <w:tcW w:w="17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Код проверяемого результата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  <w:tc>
          <w:tcPr>
            <w:tcW w:w="1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Проверяемые предметные результаты освоения основной образовательной программы основного общего образования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7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1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7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1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7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1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Использовать записи больших и малых чисел с помощью десятичных дробей и степеней числа 10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1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7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1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Применять понятие степени с целым показателем, выполнять преобразования выражений, содержащих степени с целым показателем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7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1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Выполнять тождественные преобразования рациональных выражений на основе правил действий над многочленами и алгебраическими дробями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1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Раскладывать квадратный трёхчлен на множители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7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1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Применять преобразования выражений для решения различных задач из математики, смежных предметов, из реальной практики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1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7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1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Решать линейные, квадратные уравнения и рациональные уравнения, сводящиеся к ним, системы двух уравнений с двумя переменными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7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1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7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1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7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1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7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1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7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1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</w:t>
            </w:r>
          </w:p>
        </w:tc>
      </w:tr>
      <w:tr>
        <w:trPr>
          <w:trHeight w:val="945" w:hRule="atLeast"/>
          <w:trHeight w:val="144" w:hRule="atLeast"/>
        </w:trPr>
        <w:tc>
          <w:tcPr>
            <w:tcW w:w="17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1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Строить графики элементарных функций вида: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  <w:p>
            <w:pPr>
              <w:jc w:val="left"/>
            </w:pPr>
            <m:oMathPara>
              <m:oMath>
                <m:r>
                  <w:rPr>
                    <w:rFonts w:ascii="Cambria Math" w:hAnsi="Cambria Math" w:eastAsia="Cambria Math" w:cs="Cambria Math"/>
                  </w:rPr>
                  <m:t>y=k</m:t>
                </m:r>
                <m:r>
                  <w:rPr>
                    <w:rFonts w:ascii="Cambria Math" w:hAnsi="Cambria Math" w:eastAsia="Cambria Math" w:cs="Cambria Math"/>
                  </w:rPr>
                  <m:rPr>
                    <m:sty m:val="p"/>
                  </m:rPr>
                  <m:t>/</m:t>
                </m:r>
                <m:r>
                  <w:rPr>
                    <w:rFonts w:ascii="Cambria Math" w:hAnsi="Cambria Math" w:eastAsia="Cambria Math" w:cs="Cambria Math"/>
                  </w:rPr>
                  <m:t>x</m:t>
                </m:r>
              </m:oMath>
            </m:oMathPara>
          </w:p>
          <w:p>
            <w:pPr>
              <w:spacing w:before="0" w:after="0" w:line="288"/>
              <w:ind w:left="314"/>
              <w:jc w:val="both"/>
            </w:pPr>
          </w:p>
          <w:p>
            <w:pPr>
              <w:spacing w:before="0" w:after="0" w:line="288"/>
              <w:ind w:left="314"/>
              <w:jc w:val="both"/>
            </w:pP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y</w:t>
            </w:r>
          </w:p>
          <w:p>
            <w:pPr>
              <w:spacing w:before="0" w:after="0" w:line="288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=</w:t>
            </w:r>
          </w:p>
          <w:p>
            <w:pPr>
              <w:spacing w:before="0" w:after="0" w:line="288"/>
              <w:ind w:left="314"/>
              <w:jc w:val="both"/>
            </w:pPr>
          </w:p>
          <w:p>
            <w:pPr>
              <w:spacing w:before="0" w:after="0" w:line="288"/>
              <w:ind w:left="0"/>
              <w:jc w:val="both"/>
            </w:pP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k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x</w:t>
            </w:r>
          </w:p>
          <w:p>
            <w:pPr>
              <w:spacing w:before="0" w:after="0" w:line="288"/>
              <w:ind w:left="0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, y =x², y = x³, y = |х|, описывать свойства числовой функции по её графику</w:t>
            </w:r>
          </w:p>
        </w:tc>
      </w:tr>
    </w:tbl>
    <w:p>
      <w:pPr>
        <w:spacing w:before="0" w:after="0"/>
        <w:ind w:left="120"/>
        <w:jc w:val="left"/>
      </w:pPr>
    </w:p>
    <w:p>
      <w:pPr>
        <w:spacing w:before="199" w:after="199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left="120"/>
        <w:jc w:val="left"/>
      </w:pPr>
    </w:p>
    <w:tbl>
      <w:tblPr>
        <w:tblW w:w="0" w:type="auto"/>
        <w:tblCellSpacing w:w="0" w:type="nil"/>
        <w:tblInd w:w="183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2840"/>
        <w:gridCol w:w="10661"/>
      </w:tblGrid>
      <w:tr>
        <w:trPr>
          <w:trHeight w:val="118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>
        <w:trPr>
          <w:trHeight w:val="49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60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60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</w:t>
            </w:r>
          </w:p>
        </w:tc>
      </w:tr>
      <w:tr>
        <w:trPr>
          <w:trHeight w:val="49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60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60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Сравнивать и упорядочивать рациональные и иррациональные числа</w:t>
            </w:r>
          </w:p>
        </w:tc>
      </w:tr>
      <w:tr>
        <w:trPr>
          <w:trHeight w:val="100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60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60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Выполнять арифметические действия с рациональными числами, сочетая устные и письменные приёмы, выполнять вычисления с иррациональными числами</w:t>
            </w:r>
          </w:p>
        </w:tc>
      </w:tr>
      <w:tr>
        <w:trPr>
          <w:trHeight w:val="100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60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60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Находить значения степеней с целыми показателями и корней, вычислять значения числовых выражений</w:t>
            </w:r>
          </w:p>
        </w:tc>
      </w:tr>
      <w:tr>
        <w:trPr>
          <w:trHeight w:val="100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60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60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Округлять действительные числа, выполнять прикидку результата вычислений, оценку числовых выражений</w:t>
            </w:r>
          </w:p>
        </w:tc>
      </w:tr>
      <w:tr>
        <w:trPr>
          <w:trHeight w:val="49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60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60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</w:t>
            </w:r>
          </w:p>
        </w:tc>
      </w:tr>
      <w:tr>
        <w:trPr>
          <w:trHeight w:val="100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60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60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Решать линейные и квадратные уравнения, уравнения, сводящиеся к ним, простейшие дробно-рациональные уравнения</w:t>
            </w:r>
          </w:p>
        </w:tc>
      </w:tr>
      <w:tr>
        <w:trPr>
          <w:trHeight w:val="100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60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60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Решать системы двух линейных уравнений с двумя переменными и системы двух уравнений, в которых одно уравнение не является линейным</w:t>
            </w:r>
          </w:p>
        </w:tc>
      </w:tr>
      <w:tr>
        <w:trPr>
          <w:trHeight w:val="100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60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60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Решать текстовые задачи алгебраическим способом с помощью составления уравнения или системы двух уравнений с двумя переменными</w:t>
            </w:r>
          </w:p>
        </w:tc>
      </w:tr>
      <w:tr>
        <w:trPr>
          <w:trHeight w:val="150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60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60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Проводить простейшие исследования уравнений и систем уравнений, в том числе с применением графических представлений (например, устанавливать, имеет ли уравнение или система уравнений решения, если имеет, то сколько)</w:t>
            </w:r>
          </w:p>
        </w:tc>
      </w:tr>
      <w:tr>
        <w:trPr>
          <w:trHeight w:val="100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60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60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Решать линейные неравенства, квадратные неравенства, изображать решение неравенств на числовой прямой, записывать решение с помощью символов</w:t>
            </w:r>
          </w:p>
        </w:tc>
      </w:tr>
      <w:tr>
        <w:trPr>
          <w:trHeight w:val="150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60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60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</w:t>
            </w:r>
          </w:p>
        </w:tc>
      </w:tr>
      <w:tr>
        <w:trPr>
          <w:trHeight w:val="49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60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60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Использовать неравенства при решении различных задач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60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60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</w:t>
            </w:r>
          </w:p>
        </w:tc>
      </w:tr>
      <w:tr>
        <w:trPr>
          <w:trHeight w:val="150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60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60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функции изученных видов. Показывать схематически расположение на координатной плоскости графиков функций вида: y=kx, y=kx+b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, y=k/x, y=a</w:t>
            </w:r>
            <w:r>
              <w:rPr>
                <w:rFonts w:ascii="Times New Roman" w:hAnsi="Times New Roman"/>
                <w:b w:val="false"/>
                <w:i/>
                <w:color w:val="333333"/>
                <w:sz w:val="24"/>
                <w:shd w:fill="ffffff"/>
              </w:rPr>
              <w:t>x²+bx+c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 зависимости от значений коэффициентов, описывать свойства функций</w:t>
            </w:r>
          </w:p>
        </w:tc>
      </w:tr>
      <w:tr>
        <w:trPr>
          <w:trHeight w:val="100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60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60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Показывать схематически расположение на координатной плоскости графиков функций вида y = ٧x, y = |х|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 описывать свойства функций</w:t>
            </w:r>
          </w:p>
        </w:tc>
      </w:tr>
      <w:tr>
        <w:trPr>
          <w:trHeight w:val="100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60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60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Строить и изображать схематически графики квадратичных функций, описывать свойства квадратичных функций по их графикам</w:t>
            </w:r>
          </w:p>
        </w:tc>
      </w:tr>
      <w:tr>
        <w:trPr>
          <w:trHeight w:val="100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60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60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квадратичную функцию по формуле, приводить примеры квадратичных функций из реальной жизни, физики, геометрии</w:t>
            </w:r>
          </w:p>
        </w:tc>
      </w:tr>
      <w:tr>
        <w:trPr>
          <w:trHeight w:val="49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60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60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00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60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60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Распознавать арифметическую и геометрическую прогрессии при разных способах задания</w:t>
            </w:r>
          </w:p>
        </w:tc>
      </w:tr>
      <w:tr>
        <w:trPr>
          <w:trHeight w:val="100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60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60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Выполнять вычисления с использованием формул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-го члена арифметической и геометрической прогрессий, суммы первых n членов</w:t>
            </w:r>
          </w:p>
        </w:tc>
      </w:tr>
      <w:tr>
        <w:trPr>
          <w:trHeight w:val="49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60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60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члены последовательности точками на координатной плоскости</w:t>
            </w:r>
          </w:p>
        </w:tc>
      </w:tr>
      <w:tr>
        <w:trPr>
          <w:trHeight w:val="100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60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60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Решать задачи, связанные с числовыми последовательностями, в том числе задачи из реальной жизни (с использованием калькулятора, цифровых технологий) </w:t>
            </w:r>
          </w:p>
        </w:tc>
      </w:tr>
    </w:tbl>
    <w:bookmarkStart w:name="block-50158401" w:id="39"/>
    <w:p>
      <w:pPr>
        <w:sectPr>
          <w:pgSz w:w="11906" w:h="16383" w:orient="portrait"/>
        </w:sectPr>
      </w:pPr>
    </w:p>
    <w:bookmarkEnd w:id="39"/>
    <w:bookmarkEnd w:id="38"/>
    <w:bookmarkStart w:name="block-50158402" w:id="40"/>
    <w:p>
      <w:pPr>
        <w:spacing w:before="199" w:after="199" w:line="336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ПРОВЕРЯЕМЫЕ ЭЛЕМЕНТЫ СОДЕРЖАНИЯ</w:t>
      </w:r>
    </w:p>
    <w:p>
      <w:pPr>
        <w:spacing w:before="199" w:after="199" w:line="336"/>
        <w:ind w:left="120"/>
        <w:jc w:val="left"/>
      </w:pPr>
    </w:p>
    <w:p>
      <w:pPr>
        <w:spacing w:before="199" w:after="199" w:line="336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/>
        <w:ind w:left="120"/>
        <w:jc w:val="left"/>
      </w:pPr>
    </w:p>
    <w:tbl>
      <w:tblPr>
        <w:tblW w:w="0" w:type="auto"/>
        <w:tblCellSpacing w:w="0" w:type="nil"/>
        <w:tblInd w:w="183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2365"/>
        <w:gridCol w:w="11136"/>
      </w:tblGrid>
      <w:tr>
        <w:trPr>
          <w:trHeight w:val="405" w:hRule="atLeast"/>
          <w:trHeight w:val="144" w:hRule="atLeast"/>
        </w:trPr>
        <w:tc>
          <w:tcPr>
            <w:tcW w:w="16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Код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  <w:tc>
          <w:tcPr>
            <w:tcW w:w="122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Проверяемый элемент содержания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6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22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6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122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6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122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числами. Решение задач из реальной практики на части, на дроби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6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122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показателем: определение, преобразование выражений на основе определения, запись больших чисел</w:t>
            </w:r>
          </w:p>
        </w:tc>
      </w:tr>
      <w:tr>
        <w:trPr>
          <w:trHeight w:val="1140" w:hRule="atLeast"/>
          <w:trHeight w:val="144" w:hRule="atLeast"/>
        </w:trPr>
        <w:tc>
          <w:tcPr>
            <w:tcW w:w="16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122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Проценты, запись процентов в виде дроби и дроби в виде процентов. Три основные задачи на проценты, решение задач из реальной практики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6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122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признаков делимости, разложение на множители натуральных чисел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6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122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зависимости, в том числе прямая и обратная пропорциональности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6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122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6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122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Переменные, числовое значение выражения с переменной. Допустимые значения переменных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6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122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зависимости между величинами в виде формулы. Вычисления по формулам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6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122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тождественно равные выражения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6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122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6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122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Одночлены и многочлены. Степень многочлена. Сложение, вычитание, умножение многочленов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6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122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умножения: квадрат суммы и квадрат разности. Формула разности квадратов. Разложение многочленов на множители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6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122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6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122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Уравнение, корень уравнения, правила преобразования уравнения, равносильность уравнений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6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122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число корней линейного уравнения, решение линейных уравнений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6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122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уравнений по условию задачи. Решение текстовых задач с помощью уравнений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6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122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6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122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6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122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Координаты и графики. Функции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6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122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Координата точки на прямой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6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122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промежутки. Расстояние между двумя точками координатной прямой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6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122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Прямоугольная система координат, оси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 xml:space="preserve">Ox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Oy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. Абсцисса и ордината точки на координатной плоскости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6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122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формулами. Чтение графиков реальных зависимостей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6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122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функции. График функции. Свойства функций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6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122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Линейная функция, её график. График функции </w:t>
            </w:r>
            <w:r>
              <w:rPr>
                <w:rFonts w:ascii="Times New Roman" w:hAnsi="Times New Roman"/>
                <w:b w:val="false"/>
                <w:i w:val="false"/>
                <w:color w:val="333333"/>
                <w:sz w:val="24"/>
                <w:shd w:fill="ffffff"/>
              </w:rPr>
              <w:t>y = |х|</w:t>
            </w:r>
          </w:p>
        </w:tc>
      </w:tr>
      <w:tr>
        <w:trPr>
          <w:trHeight w:val="810" w:hRule="atLeast"/>
          <w:trHeight w:val="144" w:hRule="atLeast"/>
        </w:trPr>
        <w:tc>
          <w:tcPr>
            <w:tcW w:w="16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</w:t>
            </w:r>
          </w:p>
        </w:tc>
        <w:tc>
          <w:tcPr>
            <w:tcW w:w="122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Графическое решение линейных уравнений и систем линейных уравнений</w:t>
            </w:r>
          </w:p>
        </w:tc>
      </w:tr>
    </w:tbl>
    <w:p>
      <w:pPr>
        <w:spacing w:before="0" w:after="0"/>
        <w:ind w:left="120"/>
        <w:jc w:val="left"/>
      </w:pPr>
    </w:p>
    <w:p>
      <w:pPr>
        <w:spacing w:before="199" w:after="199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/>
        <w:ind w:left="120"/>
        <w:jc w:val="left"/>
      </w:pPr>
    </w:p>
    <w:tbl>
      <w:tblPr>
        <w:tblW w:w="0" w:type="auto"/>
        <w:tblCellSpacing w:w="0" w:type="nil"/>
        <w:tblInd w:w="183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2369"/>
        <w:gridCol w:w="11132"/>
      </w:tblGrid>
      <w:tr>
        <w:trPr>
          <w:trHeight w:val="405" w:hRule="atLeast"/>
          <w:trHeight w:val="144" w:hRule="atLeast"/>
        </w:trPr>
        <w:tc>
          <w:tcPr>
            <w:tcW w:w="16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Код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  <w:tc>
          <w:tcPr>
            <w:tcW w:w="122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Проверяемый элемент содержания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6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22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6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122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корень из числа. Понятие об иррациональном числе. Десятичные приближения иррациональных чисел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6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122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арифметических квадратных корней и их применение к преобразованию числовых выражений и вычислениям. Действительные числа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6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122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целым показателем и её свойства. Стандартная запись числа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6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122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6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122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трёхчлен, разложение квадратного трёхчлена на множители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6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122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Алгебраическая дробь. Основное свойство алгебраической дроби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6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122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умножение, деление алгебраических дробей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6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122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выражения и их преобразование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6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122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6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122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уравнение, формула корней квадратного уравнения. Теорема Виета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6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122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уравнений, сводящихся к линейным и квадратным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6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122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Простейшие дробно-рациональные уравнения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6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122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6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122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способом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6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122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6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122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Неравенство с одной переменной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6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122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Равносильность неравенств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6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3.9</w:t>
            </w:r>
          </w:p>
        </w:tc>
        <w:tc>
          <w:tcPr>
            <w:tcW w:w="122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6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3.10</w:t>
            </w:r>
          </w:p>
        </w:tc>
        <w:tc>
          <w:tcPr>
            <w:tcW w:w="122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6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122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6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122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функции. Область определения и множество значений функции. Способы задания функций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6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122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функции. Чтение свойств функции по её графику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6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122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6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122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6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122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b w:val="false"/>
                <w:i/>
                <w:color w:val="333333"/>
                <w:sz w:val="24"/>
                <w:shd w:fill="ffffff"/>
              </w:rPr>
              <w:t>y =x², y = x³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6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122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  <w:shd w:fill="ffffff"/>
              </w:rPr>
              <w:t>y = ٧x, y = |х|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6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</w:t>
            </w:r>
          </w:p>
        </w:tc>
        <w:tc>
          <w:tcPr>
            <w:tcW w:w="122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Графическое решение уравнений и систем уравнений</w:t>
            </w:r>
          </w:p>
        </w:tc>
      </w:tr>
    </w:tbl>
    <w:p>
      <w:pPr>
        <w:spacing w:before="0" w:after="0"/>
        <w:ind w:left="120"/>
        <w:jc w:val="left"/>
      </w:pPr>
    </w:p>
    <w:p>
      <w:pPr>
        <w:spacing w:before="199" w:after="199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left="120"/>
        <w:jc w:val="left"/>
      </w:pPr>
    </w:p>
    <w:tbl>
      <w:tblPr>
        <w:tblW w:w="0" w:type="auto"/>
        <w:tblCellSpacing w:w="0" w:type="nil"/>
        <w:tblInd w:w="183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718"/>
        <w:gridCol w:w="11783"/>
      </w:tblGrid>
      <w:tr>
        <w:trPr>
          <w:trHeight w:val="405" w:hRule="atLeast"/>
          <w:trHeight w:val="144" w:hRule="atLeast"/>
        </w:trPr>
        <w:tc>
          <w:tcPr>
            <w:tcW w:w="12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Код </w:t>
            </w:r>
          </w:p>
        </w:tc>
        <w:tc>
          <w:tcPr>
            <w:tcW w:w="12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2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2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2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12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pacing w:val="-4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2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12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 Сравнение действительных чисел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2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12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действительными числами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2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12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Измерения, приближения, оценки. Размеры объектов окружающего мира, длительность процессов в окружающем мире. Приближённое значение величины, точность приближения. Округление чисел. Прикидка и оценка результатов вычислений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2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2</w:t>
            </w:r>
          </w:p>
        </w:tc>
        <w:tc>
          <w:tcPr>
            <w:tcW w:w="12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2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12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с одной переменной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2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12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2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12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2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12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Биквадратное уравнение. Примеры решения уравнений третьей и четвёртой степеней разложением на множители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2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12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дробно-рациональных уравнений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2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12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уравнений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2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12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с двумя переменными и его график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2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12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2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12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– второй степени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2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2.10</w:t>
            </w:r>
          </w:p>
        </w:tc>
        <w:tc>
          <w:tcPr>
            <w:tcW w:w="12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системы уравнений с двумя переменными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2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2.11</w:t>
            </w:r>
          </w:p>
        </w:tc>
        <w:tc>
          <w:tcPr>
            <w:tcW w:w="12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способом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2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2.12</w:t>
            </w:r>
          </w:p>
        </w:tc>
        <w:tc>
          <w:tcPr>
            <w:tcW w:w="12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2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2.13</w:t>
            </w:r>
          </w:p>
        </w:tc>
        <w:tc>
          <w:tcPr>
            <w:tcW w:w="12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линейных неравенств с одной переменной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2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2.14</w:t>
            </w:r>
          </w:p>
        </w:tc>
        <w:tc>
          <w:tcPr>
            <w:tcW w:w="12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линейных неравенств с одной переменной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2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2.15</w:t>
            </w:r>
          </w:p>
        </w:tc>
        <w:tc>
          <w:tcPr>
            <w:tcW w:w="12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2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2.16</w:t>
            </w:r>
          </w:p>
        </w:tc>
        <w:tc>
          <w:tcPr>
            <w:tcW w:w="12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2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12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2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12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свойства. Парабола, координаты вершины параболы, ось симметрии параболы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2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12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Графики функций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 xml:space="preserve">y=kx, y=kx+b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 их свойства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2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12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Графики функций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 xml:space="preserve">y=k/x, </w:t>
            </w:r>
            <w:r>
              <w:rPr>
                <w:rFonts w:ascii="Times New Roman" w:hAnsi="Times New Roman"/>
                <w:b w:val="false"/>
                <w:i/>
                <w:color w:val="333333"/>
                <w:sz w:val="24"/>
              </w:rPr>
              <w:t>y = x³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 их свойства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2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12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Графики функций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 их свойства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2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12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последовательности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2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12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Определение и способы задания числовых последовательностей. Задание последовательности рекуррентной формулой и формулой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-го члена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2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12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Арифметическая прогрессия. Формулы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-го члена арифметической прогрессии, суммы первых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 xml:space="preserve">n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членов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2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12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Геометрическая прогрессия. Формулы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-го члена геометрической прогрессии, суммы первых </w:t>
            </w:r>
            <w:r>
              <w:rPr>
                <w:rFonts w:ascii="Times New Roman" w:hAnsi="Times New Roman"/>
                <w:b w:val="false"/>
                <w:i/>
                <w:color w:val="000000"/>
                <w:sz w:val="24"/>
              </w:rPr>
              <w:t xml:space="preserve">n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членов</w:t>
            </w:r>
          </w:p>
        </w:tc>
      </w:tr>
      <w:tr>
        <w:trPr>
          <w:trHeight w:val="930" w:hRule="atLeast"/>
          <w:trHeight w:val="144" w:hRule="atLeast"/>
        </w:trPr>
        <w:tc>
          <w:tcPr>
            <w:tcW w:w="12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12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плоскости. Линейный и экспоненциальный рост</w:t>
            </w:r>
          </w:p>
        </w:tc>
      </w:tr>
      <w:tr>
        <w:trPr>
          <w:trHeight w:val="465" w:hRule="atLeast"/>
          <w:trHeight w:val="144" w:hRule="atLeast"/>
        </w:trPr>
        <w:tc>
          <w:tcPr>
            <w:tcW w:w="12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12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проценты</w:t>
            </w:r>
          </w:p>
        </w:tc>
      </w:tr>
    </w:tbl>
    <w:p>
      <w:pPr>
        <w:spacing w:before="0" w:after="0"/>
        <w:ind w:left="120"/>
        <w:jc w:val="left"/>
      </w:pPr>
    </w:p>
    <w:bookmarkStart w:name="block-50158402" w:id="41"/>
    <w:p>
      <w:pPr>
        <w:sectPr>
          <w:pgSz w:w="11906" w:h="16383" w:orient="portrait"/>
        </w:sectPr>
      </w:pPr>
    </w:p>
    <w:bookmarkEnd w:id="41"/>
    <w:bookmarkEnd w:id="40"/>
    <w:bookmarkStart w:name="block-50158404" w:id="42"/>
    <w:p>
      <w:pPr>
        <w:spacing w:before="199" w:after="199" w:line="336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ПРОВЕРЯЕМЫЕ НА ОГЭ ПО МАТЕМАТИКЕ ТРЕБОВАНИЯ К РЕЗУЛЬТАТАМ ОСВОЕНИЯ ОСНОВНОЙ ОБРАЗОВАТЕЛЬНОЙ ПРОГРАММЫ ОСНОВНОГО ОБЩЕГО ОБРАЗОВАНИЯ</w:t>
      </w:r>
    </w:p>
    <w:p>
      <w:pPr>
        <w:spacing w:before="0" w:after="0"/>
        <w:ind w:left="120"/>
        <w:jc w:val="left"/>
      </w:pPr>
    </w:p>
    <w:tbl>
      <w:tblPr>
        <w:tblW w:w="0" w:type="auto"/>
        <w:tblCellSpacing w:w="0" w:type="nil"/>
        <w:tblInd w:w="183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2840"/>
        <w:gridCol w:w="10661"/>
      </w:tblGrid>
      <w:tr>
        <w:trPr>
          <w:trHeight w:val="118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Код проверяемого требования 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Проверяемые требования к предметным результатам освоения основной образовательной программы основного общего образования на основе ФГОС </w:t>
            </w:r>
          </w:p>
        </w:tc>
      </w:tr>
      <w:tr>
        <w:trPr>
          <w:trHeight w:val="234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оперировать понятиями: множество, подмножество, операции над множествами; умение оперировать понятиями: граф, связный граф, дерево, цикл, применять их при решении задач; умение использовать графическое представление множеств для описания реальных процессов и явлений, при решении задач из других учебных предметов</w:t>
            </w:r>
          </w:p>
        </w:tc>
      </w:tr>
      <w:tr>
        <w:trPr>
          <w:trHeight w:val="256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оперировать понятиями: определение, аксиома, теорема, доказательство; умение распознавать истинные и ложные высказывания, приводить примеры и контрпримеры, строить высказывания и отрицания высказываний</w:t>
            </w:r>
          </w:p>
        </w:tc>
      </w:tr>
      <w:tr>
        <w:trPr>
          <w:trHeight w:val="328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оперировать понятиями: натуральное число, простое и составное число, делимость натуральных чисел, признаки делимости, целое число, модуль числа, обыкновенная дробь и десятичная дробь, стандартный вид числа, рациональное число, иррациональное число, арифметический квадратный корень; умение выполнять действия с числами, сравнивать и упорядочивать числа, представлять числа на координатной прямой, округлять числа; умение делать прикидку и оценку результата вычислений</w:t>
            </w:r>
          </w:p>
        </w:tc>
      </w:tr>
      <w:tr>
        <w:trPr>
          <w:trHeight w:val="282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оперировать понятиями: степень с целым показателем, арифметический квадратный корень, многочлен, алгебраическая дробь, тождество; знакомство с корнем натуральной степени больше единицы; умение выполнять расчёты по формулам, преобразования целых, дробно-рациональных выражений и выражений с корнями, разложение многочлена на множители, в том числе с использованием формул разности квадратов и квадрата суммы и разности</w:t>
            </w:r>
          </w:p>
        </w:tc>
      </w:tr>
      <w:tr>
        <w:trPr>
          <w:trHeight w:val="328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оперировать понятиями: числовое равенство, уравнение с одной переменной, числовое неравенство, неравенство с переменной; умение решать линейные и квадратные уравнения, дробно-рациональные уравнения с одной переменной, системы двух линейных уравнений, линейные неравенства и их системы, квадратные и дробно-рациональные неравенства с одной переменной, в том числе при решении задач из других предметов и практических задач; умение использовать координатную прямую и координатную плоскость для изображения решений уравнений, неравенств и систем</w:t>
            </w:r>
          </w:p>
        </w:tc>
      </w:tr>
      <w:tr>
        <w:trPr>
          <w:trHeight w:val="328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оперировать понятиями: функция, график функции, нули функции, промежутки знакопостоянства, промежутки возрастания, убывания, наибольшее и наименьшее значения функции; умение оперировать понятиями: прямая пропорциональность, линейная функция, квадратичная функция, обратная пропорциональность, парабола, гипербола; умение строить графики функций, использовать графики для определения свойств процессов и зависимостей, для решения задач из других учебных предметов и реальной жизни; умение выражать формулами зависимости между величинами</w:t>
            </w:r>
          </w:p>
        </w:tc>
      </w:tr>
      <w:tr>
        <w:trPr>
          <w:trHeight w:val="222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оперировать понятиями: последовательность, арифметическая и геометрическая прогрессии; умение использовать свойства последовательностей, формулы суммы и общего члена при решении задач, в том числе задач из других учебных предметов и реальной жизни</w:t>
            </w:r>
          </w:p>
        </w:tc>
      </w:tr>
      <w:tr>
        <w:trPr>
          <w:trHeight w:val="234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решать задачи разных типов (в том числе на проценты, доли и части, движение, работу, цену товаров и стоимость покупок и услуг, налоги, задачи из области управления личными и семейными финансами); умение составлять выражения, уравнения, неравенства и системы по условию задачи, исследовать полученное решение и оценивать правдоподобность полученных результатов</w:t>
            </w:r>
          </w:p>
        </w:tc>
      </w:tr>
      <w:tr>
        <w:trPr>
          <w:trHeight w:val="328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оперировать понятиями: фигура, точка, отрезок, прямая, луч, ломаная, угол, многоугольник, треугольник, равнобедренный и равносторонний треугольники, прямоугольный треугольник, медиана, биссектриса и высота треугольника, четырёхугольник, параллелограмм, ромб, прямоугольник, квадрат, трапеция; окружность, круг, касательная; знакомство с пространственными фигурами; умение решать задачи, в том числе из повседневной жизни, на нахождение геометрических величин с применением изученных свойств фигур и фактов</w:t>
            </w:r>
          </w:p>
        </w:tc>
      </w:tr>
      <w:tr>
        <w:trPr>
          <w:trHeight w:val="234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оперировать понятиями: равенство фигур, равенство треугольников; параллельность и перпендикулярность прямых, угол между прямыми, перпендикуляр, наклонная, проекция, подобие фигур, подобные треугольники, симметрия относительно точки и прямой; умение распознавать равенство, симметрию и подобие фигур, параллельность и перпендикулярность прямых в окружающем мире</w:t>
            </w:r>
          </w:p>
        </w:tc>
      </w:tr>
      <w:tr>
        <w:trPr>
          <w:trHeight w:val="3285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оперировать понятиями: длина, расстояние, угол (величина угла, синус и косинус угла треугольника), площадь; умение оценивать размеры предметов и объектов в окружающем мире; умение применять формулы периметра и площади многоугольников, длины окружности и площади круга, объема прямоугольного параллелепипеда; умение применять признаки равенства треугольников, теорему о сумме углов треугольника, теорему Пифагора, тригонометрические соотношения для вычисления длин, расстояний, площадей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изображать плоские фигуры и их комбинации, пространственные фигуры от руки, с помощью чертёжных инструментов и электронных средств по текстовому или символьному описанию</w:t>
            </w:r>
          </w:p>
        </w:tc>
      </w:tr>
      <w:tr>
        <w:trPr>
          <w:trHeight w:val="270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оперировать понятиями: прямоугольная система координат; координаты точки, вектор, сумма векторов, произведение вектора на число, скалярное произведение векторов; умение использовать векторы и координаты для представления данных и решения задач, в том числе из других учебных предметов и реальной жизни</w:t>
            </w:r>
          </w:p>
        </w:tc>
      </w:tr>
      <w:tr>
        <w:trPr>
          <w:trHeight w:val="282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оперировать понятиями: столбиковые и круговые диаграммы, таблицы, среднее арифметическое, медиана, наибольшее и наименьшее значения, размах числового набора; умение 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явлений; умение распознавать изменчивые величины в окружающем мире</w:t>
            </w:r>
          </w:p>
        </w:tc>
      </w:tr>
      <w:tr>
        <w:trPr>
          <w:trHeight w:val="423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оперировать понятиями: случайный опыт (случайный эксперимент), элементарное событие (элементарный исход) случайного опыта, случайное событие, вероятность события; умение находить вероятности случайных событий в опытах с равновозможными элементарными событиями; умение решать задачи методом организованного перебора и с использованием правила умножения; умение оценивать вероятности реальных событий и явлений, понимать роль практически достоверных и маловероятных событий в окружающем мире и в жизни; знакомство с понятием независимых событий; знакомство с законом больших чисел и его ролью в массовых явлениях</w:t>
            </w:r>
          </w:p>
        </w:tc>
      </w:tr>
      <w:tr>
        <w:trPr>
          <w:trHeight w:val="2340" w:hRule="atLeast"/>
          <w:trHeight w:val="144" w:hRule="atLeast"/>
        </w:trPr>
        <w:tc>
          <w:tcPr>
            <w:tcW w:w="19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117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36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выбирать подходящий изученный метод для решения задачи, приводить примеры математических закономерностей в природе и жизни, распознавать проявление законов математики в искусстве, описывать отдельные выдающиеся результаты, полученные в ходе развития математики как науки, приводить примеры математических открытий и их авторов в отечественной и всемирной истории</w:t>
            </w:r>
          </w:p>
        </w:tc>
      </w:tr>
    </w:tbl>
    <w:p>
      <w:pPr>
        <w:spacing w:before="0" w:after="0"/>
        <w:ind w:left="120"/>
        <w:jc w:val="left"/>
      </w:pPr>
    </w:p>
    <w:bookmarkStart w:name="block-50158404" w:id="43"/>
    <w:p>
      <w:pPr>
        <w:sectPr>
          <w:pgSz w:w="11906" w:h="16383" w:orient="portrait"/>
        </w:sectPr>
      </w:pPr>
    </w:p>
    <w:bookmarkEnd w:id="43"/>
    <w:bookmarkEnd w:id="42"/>
    <w:bookmarkStart w:name="block-50158405" w:id="44"/>
    <w:p>
      <w:pPr>
        <w:spacing w:before="199" w:after="199" w:line="336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ПЕРЕЧЕНЬ ЭЛЕМЕНТОВ СОДЕРЖАНИЯ, ПРОВЕРЯЕМЫХ НА ОГЭ ПО МАТЕМАТИКЕ</w:t>
      </w:r>
    </w:p>
    <w:p>
      <w:pPr>
        <w:spacing w:before="0" w:after="0"/>
        <w:ind w:left="120"/>
        <w:jc w:val="left"/>
      </w:pPr>
    </w:p>
    <w:tbl>
      <w:tblPr>
        <w:tblW w:w="0" w:type="auto"/>
        <w:tblCellSpacing w:w="0" w:type="nil"/>
        <w:tblInd w:w="183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719"/>
        <w:gridCol w:w="11782"/>
      </w:tblGrid>
      <w:tr>
        <w:trPr>
          <w:trHeight w:val="405" w:hRule="atLeast"/>
          <w:trHeight w:val="144" w:hRule="atLeast"/>
        </w:trPr>
        <w:tc>
          <w:tcPr>
            <w:tcW w:w="12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Код </w:t>
            </w:r>
          </w:p>
        </w:tc>
        <w:tc>
          <w:tcPr>
            <w:tcW w:w="12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>
        <w:trPr>
          <w:trHeight w:val="495" w:hRule="atLeast"/>
          <w:trHeight w:val="144" w:hRule="atLeast"/>
        </w:trPr>
        <w:tc>
          <w:tcPr>
            <w:tcW w:w="12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60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2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60"/>
              <w:ind w:left="314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</w:t>
            </w:r>
          </w:p>
        </w:tc>
      </w:tr>
      <w:tr>
        <w:trPr>
          <w:trHeight w:val="495" w:hRule="atLeast"/>
          <w:trHeight w:val="144" w:hRule="atLeast"/>
        </w:trPr>
        <w:tc>
          <w:tcPr>
            <w:tcW w:w="12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60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12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60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числа. Признаки делимости целых чисел</w:t>
            </w:r>
          </w:p>
        </w:tc>
      </w:tr>
      <w:tr>
        <w:trPr>
          <w:trHeight w:val="495" w:hRule="atLeast"/>
          <w:trHeight w:val="144" w:hRule="atLeast"/>
        </w:trPr>
        <w:tc>
          <w:tcPr>
            <w:tcW w:w="12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60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12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60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Обыкновенные и десятичные дроби, проценты, бесконечные периодические дроби</w:t>
            </w:r>
          </w:p>
        </w:tc>
      </w:tr>
      <w:tr>
        <w:trPr>
          <w:trHeight w:val="495" w:hRule="atLeast"/>
          <w:trHeight w:val="144" w:hRule="atLeast"/>
        </w:trPr>
        <w:tc>
          <w:tcPr>
            <w:tcW w:w="12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60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12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60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числа. Арифметические операции с рациональными числами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495" w:hRule="atLeast"/>
          <w:trHeight w:val="144" w:hRule="atLeast"/>
        </w:trPr>
        <w:tc>
          <w:tcPr>
            <w:tcW w:w="12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60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12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60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числа. Арифметические операции с действительными числами</w:t>
            </w:r>
          </w:p>
        </w:tc>
      </w:tr>
      <w:tr>
        <w:trPr>
          <w:trHeight w:val="495" w:hRule="atLeast"/>
          <w:trHeight w:val="144" w:hRule="atLeast"/>
        </w:trPr>
        <w:tc>
          <w:tcPr>
            <w:tcW w:w="12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60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12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60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</w:tr>
      <w:tr>
        <w:trPr>
          <w:trHeight w:val="495" w:hRule="atLeast"/>
          <w:trHeight w:val="144" w:hRule="atLeast"/>
        </w:trPr>
        <w:tc>
          <w:tcPr>
            <w:tcW w:w="12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60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12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60"/>
              <w:ind w:left="314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</w:t>
            </w:r>
          </w:p>
        </w:tc>
      </w:tr>
      <w:tr>
        <w:trPr>
          <w:trHeight w:val="495" w:hRule="atLeast"/>
          <w:trHeight w:val="144" w:hRule="atLeast"/>
        </w:trPr>
        <w:tc>
          <w:tcPr>
            <w:tcW w:w="12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60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12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60"/>
              <w:ind w:left="314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выражения (выражения с переменными)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495" w:hRule="atLeast"/>
          <w:trHeight w:val="144" w:hRule="atLeast"/>
        </w:trPr>
        <w:tc>
          <w:tcPr>
            <w:tcW w:w="12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60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12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60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целым показателем. Степень с рациональным показателем. Свойства степени</w:t>
            </w:r>
          </w:p>
        </w:tc>
      </w:tr>
      <w:tr>
        <w:trPr>
          <w:trHeight w:val="495" w:hRule="atLeast"/>
          <w:trHeight w:val="144" w:hRule="atLeast"/>
        </w:trPr>
        <w:tc>
          <w:tcPr>
            <w:tcW w:w="12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60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12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60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Многочлены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495" w:hRule="atLeast"/>
          <w:trHeight w:val="144" w:hRule="atLeast"/>
        </w:trPr>
        <w:tc>
          <w:tcPr>
            <w:tcW w:w="12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60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12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60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Алгебраическая дробь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005" w:hRule="atLeast"/>
          <w:trHeight w:val="144" w:hRule="atLeast"/>
        </w:trPr>
        <w:tc>
          <w:tcPr>
            <w:tcW w:w="12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60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12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60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корень натуральной степени. Действия с арифметическими корнями натуральной степени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495" w:hRule="atLeast"/>
          <w:trHeight w:val="144" w:hRule="atLeast"/>
        </w:trPr>
        <w:tc>
          <w:tcPr>
            <w:tcW w:w="12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60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12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60"/>
              <w:ind w:left="314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</w:t>
            </w:r>
          </w:p>
        </w:tc>
      </w:tr>
      <w:tr>
        <w:trPr>
          <w:trHeight w:val="495" w:hRule="atLeast"/>
          <w:trHeight w:val="144" w:hRule="atLeast"/>
        </w:trPr>
        <w:tc>
          <w:tcPr>
            <w:tcW w:w="12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60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12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60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и дробно-рациональные уравнения. Системы и совокупности уравнений</w:t>
            </w:r>
          </w:p>
        </w:tc>
      </w:tr>
      <w:tr>
        <w:trPr>
          <w:trHeight w:val="495" w:hRule="atLeast"/>
          <w:trHeight w:val="144" w:hRule="atLeast"/>
        </w:trPr>
        <w:tc>
          <w:tcPr>
            <w:tcW w:w="12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60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12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60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и дробно-рациональные неравенства. Системы и совокупности неравенств</w:t>
            </w:r>
          </w:p>
        </w:tc>
      </w:tr>
      <w:tr>
        <w:trPr>
          <w:trHeight w:val="495" w:hRule="atLeast"/>
          <w:trHeight w:val="144" w:hRule="atLeast"/>
        </w:trPr>
        <w:tc>
          <w:tcPr>
            <w:tcW w:w="12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60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12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60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</w:tr>
      <w:tr>
        <w:trPr>
          <w:trHeight w:val="495" w:hRule="atLeast"/>
          <w:trHeight w:val="144" w:hRule="atLeast"/>
        </w:trPr>
        <w:tc>
          <w:tcPr>
            <w:tcW w:w="12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60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12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60"/>
              <w:ind w:left="314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последовательности</w:t>
            </w:r>
          </w:p>
        </w:tc>
      </w:tr>
      <w:tr>
        <w:trPr>
          <w:trHeight w:val="495" w:hRule="atLeast"/>
          <w:trHeight w:val="144" w:hRule="atLeast"/>
        </w:trPr>
        <w:tc>
          <w:tcPr>
            <w:tcW w:w="12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60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12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60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Последовательности, способы задания последовательностей</w:t>
            </w:r>
          </w:p>
        </w:tc>
      </w:tr>
      <w:tr>
        <w:trPr>
          <w:trHeight w:val="495" w:hRule="atLeast"/>
          <w:trHeight w:val="144" w:hRule="atLeast"/>
        </w:trPr>
        <w:tc>
          <w:tcPr>
            <w:tcW w:w="12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60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12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60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прогрессии. Формула сложных процентов</w:t>
            </w:r>
          </w:p>
        </w:tc>
      </w:tr>
      <w:tr>
        <w:trPr>
          <w:trHeight w:val="495" w:hRule="atLeast"/>
          <w:trHeight w:val="144" w:hRule="atLeast"/>
        </w:trPr>
        <w:tc>
          <w:tcPr>
            <w:tcW w:w="12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60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12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60"/>
              <w:ind w:left="314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</w:t>
            </w:r>
          </w:p>
        </w:tc>
      </w:tr>
      <w:tr>
        <w:trPr>
          <w:trHeight w:val="2010" w:hRule="atLeast"/>
          <w:trHeight w:val="144" w:hRule="atLeast"/>
        </w:trPr>
        <w:tc>
          <w:tcPr>
            <w:tcW w:w="12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60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5.1.</w:t>
            </w:r>
          </w:p>
        </w:tc>
        <w:tc>
          <w:tcPr>
            <w:tcW w:w="12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60"/>
              <w:ind w:left="314"/>
              <w:jc w:val="both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Функция, способы задания функции. График функции. Область определения и множество значений функции. Нули функции. Промежутки знакопостоянства. Промежутки монотонности функции. Максимумы и минимумы функции. Наибольшее и наименьшее значение функции на промежутке</w:t>
            </w:r>
          </w:p>
        </w:tc>
      </w:tr>
      <w:tr>
        <w:trPr>
          <w:trHeight w:val="495" w:hRule="atLeast"/>
          <w:trHeight w:val="144" w:hRule="atLeast"/>
        </w:trPr>
        <w:tc>
          <w:tcPr>
            <w:tcW w:w="12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60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12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60"/>
              <w:ind w:left="314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Координаты на прямой и плоскости</w:t>
            </w:r>
          </w:p>
        </w:tc>
      </w:tr>
      <w:tr>
        <w:trPr>
          <w:trHeight w:val="495" w:hRule="atLeast"/>
          <w:trHeight w:val="144" w:hRule="atLeast"/>
        </w:trPr>
        <w:tc>
          <w:tcPr>
            <w:tcW w:w="12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60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12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60"/>
              <w:ind w:left="314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Координатная прямая</w:t>
            </w:r>
          </w:p>
        </w:tc>
      </w:tr>
      <w:tr>
        <w:trPr>
          <w:trHeight w:val="495" w:hRule="atLeast"/>
          <w:trHeight w:val="144" w:hRule="atLeast"/>
        </w:trPr>
        <w:tc>
          <w:tcPr>
            <w:tcW w:w="12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60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12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60"/>
              <w:ind w:left="314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Декартовы координаты на плоскости</w:t>
            </w:r>
          </w:p>
        </w:tc>
      </w:tr>
      <w:tr>
        <w:trPr>
          <w:trHeight w:val="495" w:hRule="atLeast"/>
          <w:trHeight w:val="144" w:hRule="atLeast"/>
        </w:trPr>
        <w:tc>
          <w:tcPr>
            <w:tcW w:w="12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60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12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60"/>
              <w:ind w:left="314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Геометрия</w:t>
            </w:r>
          </w:p>
        </w:tc>
      </w:tr>
      <w:tr>
        <w:trPr>
          <w:trHeight w:val="495" w:hRule="atLeast"/>
          <w:trHeight w:val="144" w:hRule="atLeast"/>
        </w:trPr>
        <w:tc>
          <w:tcPr>
            <w:tcW w:w="12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60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12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60"/>
              <w:ind w:left="314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Геометрические фигуры и их свойства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495" w:hRule="atLeast"/>
          <w:trHeight w:val="144" w:hRule="atLeast"/>
        </w:trPr>
        <w:tc>
          <w:tcPr>
            <w:tcW w:w="12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60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12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60"/>
              <w:ind w:left="314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</w:t>
            </w:r>
          </w:p>
        </w:tc>
      </w:tr>
      <w:tr>
        <w:trPr>
          <w:trHeight w:val="495" w:hRule="atLeast"/>
          <w:trHeight w:val="144" w:hRule="atLeast"/>
        </w:trPr>
        <w:tc>
          <w:tcPr>
            <w:tcW w:w="12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60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12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60"/>
              <w:ind w:left="314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Многоугольники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495" w:hRule="atLeast"/>
          <w:trHeight w:val="144" w:hRule="atLeast"/>
        </w:trPr>
        <w:tc>
          <w:tcPr>
            <w:tcW w:w="12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60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12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60"/>
              <w:ind w:left="314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Окружность и круг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495" w:hRule="atLeast"/>
          <w:trHeight w:val="144" w:hRule="atLeast"/>
        </w:trPr>
        <w:tc>
          <w:tcPr>
            <w:tcW w:w="12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60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7.5</w:t>
            </w:r>
          </w:p>
        </w:tc>
        <w:tc>
          <w:tcPr>
            <w:tcW w:w="12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60"/>
              <w:ind w:left="314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геометрических величин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495" w:hRule="atLeast"/>
          <w:trHeight w:val="144" w:hRule="atLeast"/>
        </w:trPr>
        <w:tc>
          <w:tcPr>
            <w:tcW w:w="12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60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7.6</w:t>
            </w:r>
          </w:p>
        </w:tc>
        <w:tc>
          <w:tcPr>
            <w:tcW w:w="12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60"/>
              <w:ind w:left="314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Векторы на плоскости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495" w:hRule="atLeast"/>
          <w:trHeight w:val="144" w:hRule="atLeast"/>
        </w:trPr>
        <w:tc>
          <w:tcPr>
            <w:tcW w:w="12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60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12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60"/>
              <w:ind w:left="314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и статистика</w:t>
            </w:r>
          </w:p>
        </w:tc>
      </w:tr>
      <w:tr>
        <w:trPr>
          <w:trHeight w:val="495" w:hRule="atLeast"/>
          <w:trHeight w:val="144" w:hRule="atLeast"/>
        </w:trPr>
        <w:tc>
          <w:tcPr>
            <w:tcW w:w="12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60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8.1</w:t>
            </w:r>
          </w:p>
        </w:tc>
        <w:tc>
          <w:tcPr>
            <w:tcW w:w="12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60"/>
              <w:ind w:left="314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495" w:hRule="atLeast"/>
          <w:trHeight w:val="144" w:hRule="atLeast"/>
        </w:trPr>
        <w:tc>
          <w:tcPr>
            <w:tcW w:w="12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60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8.2</w:t>
            </w:r>
          </w:p>
        </w:tc>
        <w:tc>
          <w:tcPr>
            <w:tcW w:w="12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60"/>
              <w:ind w:left="314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495" w:hRule="atLeast"/>
          <w:trHeight w:val="144" w:hRule="atLeast"/>
        </w:trPr>
        <w:tc>
          <w:tcPr>
            <w:tcW w:w="12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60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8.3</w:t>
            </w:r>
          </w:p>
        </w:tc>
        <w:tc>
          <w:tcPr>
            <w:tcW w:w="12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60"/>
              <w:ind w:left="314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Комбинаторика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495" w:hRule="atLeast"/>
          <w:trHeight w:val="144" w:hRule="atLeast"/>
        </w:trPr>
        <w:tc>
          <w:tcPr>
            <w:tcW w:w="12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60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8.4</w:t>
            </w:r>
          </w:p>
        </w:tc>
        <w:tc>
          <w:tcPr>
            <w:tcW w:w="12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60"/>
              <w:ind w:left="314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Множества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495" w:hRule="atLeast"/>
          <w:trHeight w:val="144" w:hRule="atLeast"/>
        </w:trPr>
        <w:tc>
          <w:tcPr>
            <w:tcW w:w="12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60"/>
              <w:ind w:left="314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8.5</w:t>
            </w:r>
          </w:p>
        </w:tc>
        <w:tc>
          <w:tcPr>
            <w:tcW w:w="12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360"/>
              <w:ind w:left="314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Графы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</w:tbl>
    <w:p>
      <w:pPr>
        <w:spacing w:before="0" w:after="0"/>
        <w:ind w:left="120"/>
        <w:jc w:val="left"/>
      </w:pPr>
    </w:p>
    <w:bookmarkStart w:name="block-50158405" w:id="45"/>
    <w:p>
      <w:pPr>
        <w:sectPr>
          <w:pgSz w:w="11906" w:h="16383" w:orient="portrait"/>
        </w:sectPr>
      </w:pPr>
    </w:p>
    <w:bookmarkEnd w:id="45"/>
    <w:bookmarkEnd w:id="44"/>
    <w:bookmarkStart w:name="block-50158403" w:id="4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50158403" w:id="47"/>
    <w:p>
      <w:pPr>
        <w:sectPr>
          <w:pgSz w:w="11906" w:h="16383" w:orient="portrait"/>
        </w:sectPr>
      </w:pPr>
    </w:p>
    <w:bookmarkEnd w:id="47"/>
    <w:bookmarkEnd w:id="46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5b90" Type="http://schemas.openxmlformats.org/officeDocument/2006/relationships/hyperlink" Id="rId4"/>
    <Relationship TargetMode="External" Target="https://m.edsoo.ru/7f415b90" Type="http://schemas.openxmlformats.org/officeDocument/2006/relationships/hyperlink" Id="rId5"/>
    <Relationship TargetMode="External" Target="https://m.edsoo.ru/7f415b90" Type="http://schemas.openxmlformats.org/officeDocument/2006/relationships/hyperlink" Id="rId6"/>
    <Relationship TargetMode="External" Target="https://m.edsoo.ru/7f415b90" Type="http://schemas.openxmlformats.org/officeDocument/2006/relationships/hyperlink" Id="rId7"/>
    <Relationship TargetMode="External" Target="https://m.edsoo.ru/7f415b90" Type="http://schemas.openxmlformats.org/officeDocument/2006/relationships/hyperlink" Id="rId8"/>
    <Relationship TargetMode="External" Target="https://m.edsoo.ru/7f417af8" Type="http://schemas.openxmlformats.org/officeDocument/2006/relationships/hyperlink" Id="rId9"/>
    <Relationship TargetMode="External" Target="https://m.edsoo.ru/7f417af8" Type="http://schemas.openxmlformats.org/officeDocument/2006/relationships/hyperlink" Id="rId10"/>
    <Relationship TargetMode="External" Target="https://m.edsoo.ru/7f417af8" Type="http://schemas.openxmlformats.org/officeDocument/2006/relationships/hyperlink" Id="rId11"/>
    <Relationship TargetMode="External" Target="https://m.edsoo.ru/7f417af8" Type="http://schemas.openxmlformats.org/officeDocument/2006/relationships/hyperlink" Id="rId12"/>
    <Relationship TargetMode="External" Target="https://m.edsoo.ru/7f417af8" Type="http://schemas.openxmlformats.org/officeDocument/2006/relationships/hyperlink" Id="rId13"/>
    <Relationship TargetMode="External" Target="https://m.edsoo.ru/7f417af8" Type="http://schemas.openxmlformats.org/officeDocument/2006/relationships/hyperlink" Id="rId14"/>
    <Relationship TargetMode="External" Target="https://m.edsoo.ru/7f417af8" Type="http://schemas.openxmlformats.org/officeDocument/2006/relationships/hyperlink" Id="rId15"/>
    <Relationship TargetMode="External" Target="https://m.edsoo.ru/7f417af8" Type="http://schemas.openxmlformats.org/officeDocument/2006/relationships/hyperlink" Id="rId16"/>
    <Relationship TargetMode="External" Target="https://m.edsoo.ru/7f417af8" Type="http://schemas.openxmlformats.org/officeDocument/2006/relationships/hyperlink" Id="rId17"/>
    <Relationship TargetMode="External" Target="https://m.edsoo.ru/7f417af8" Type="http://schemas.openxmlformats.org/officeDocument/2006/relationships/hyperlink" Id="rId18"/>
    <Relationship TargetMode="External" Target="https://m.edsoo.ru/7f419d08" Type="http://schemas.openxmlformats.org/officeDocument/2006/relationships/hyperlink" Id="rId19"/>
    <Relationship TargetMode="External" Target="https://m.edsoo.ru/7f419d08" Type="http://schemas.openxmlformats.org/officeDocument/2006/relationships/hyperlink" Id="rId20"/>
    <Relationship TargetMode="External" Target="https://m.edsoo.ru/7f419d08" Type="http://schemas.openxmlformats.org/officeDocument/2006/relationships/hyperlink" Id="rId21"/>
    <Relationship TargetMode="External" Target="https://m.edsoo.ru/7f419d08" Type="http://schemas.openxmlformats.org/officeDocument/2006/relationships/hyperlink" Id="rId22"/>
    <Relationship TargetMode="External" Target="https://m.edsoo.ru/7f419d08" Type="http://schemas.openxmlformats.org/officeDocument/2006/relationships/hyperlink" Id="rId23"/>
    <Relationship TargetMode="External" Target="https://m.edsoo.ru/7f419d08" Type="http://schemas.openxmlformats.org/officeDocument/2006/relationships/hyperlink" Id="rId24"/>
    <Relationship TargetMode="External" Target="https://m.edsoo.ru/7f419d08" Type="http://schemas.openxmlformats.org/officeDocument/2006/relationships/hyperlink" Id="rId25"/>
    <Relationship TargetMode="External" Target="https://m.edsoo.ru/7f4211de" Type="http://schemas.openxmlformats.org/officeDocument/2006/relationships/hyperlink" Id="rId26"/>
    <Relationship TargetMode="External" Target="https://m.edsoo.ru/7f421382" Type="http://schemas.openxmlformats.org/officeDocument/2006/relationships/hyperlink" Id="rId27"/>
    <Relationship TargetMode="External" Target="https://m.edsoo.ru/7f42154e" Type="http://schemas.openxmlformats.org/officeDocument/2006/relationships/hyperlink" Id="rId28"/>
    <Relationship TargetMode="External" Target="https://m.edsoo.ru/7f4218be" Type="http://schemas.openxmlformats.org/officeDocument/2006/relationships/hyperlink" Id="rId29"/>
    <Relationship TargetMode="External" Target="https://m.edsoo.ru/7f41feec" Type="http://schemas.openxmlformats.org/officeDocument/2006/relationships/hyperlink" Id="rId30"/>
    <Relationship TargetMode="External" Target="https://m.edsoo.ru/7f41fafa" Type="http://schemas.openxmlformats.org/officeDocument/2006/relationships/hyperlink" Id="rId31"/>
    <Relationship TargetMode="External" Target="https://m.edsoo.ru/7f41fd70" Type="http://schemas.openxmlformats.org/officeDocument/2006/relationships/hyperlink" Id="rId32"/>
    <Relationship TargetMode="External" Target="https://m.edsoo.ru/7f421382" Type="http://schemas.openxmlformats.org/officeDocument/2006/relationships/hyperlink" Id="rId33"/>
    <Relationship TargetMode="External" Target="https://m.edsoo.ru/7f42154e" Type="http://schemas.openxmlformats.org/officeDocument/2006/relationships/hyperlink" Id="rId34"/>
    <Relationship TargetMode="External" Target="https://m.edsoo.ru/7f4218be" Type="http://schemas.openxmlformats.org/officeDocument/2006/relationships/hyperlink" Id="rId35"/>
    <Relationship TargetMode="External" Target="https://m.edsoo.ru/7f42276e" Type="http://schemas.openxmlformats.org/officeDocument/2006/relationships/hyperlink" Id="rId36"/>
    <Relationship TargetMode="External" Target="https://m.edsoo.ru/7f422930" Type="http://schemas.openxmlformats.org/officeDocument/2006/relationships/hyperlink" Id="rId37"/>
    <Relationship TargetMode="External" Target="https://m.edsoo.ru/7f422af2" Type="http://schemas.openxmlformats.org/officeDocument/2006/relationships/hyperlink" Id="rId38"/>
    <Relationship TargetMode="External" Target="https://m.edsoo.ru/7f422cc8" Type="http://schemas.openxmlformats.org/officeDocument/2006/relationships/hyperlink" Id="rId39"/>
    <Relationship TargetMode="External" Target="https://m.edsoo.ru/7f422fca" Type="http://schemas.openxmlformats.org/officeDocument/2006/relationships/hyperlink" Id="rId40"/>
    <Relationship TargetMode="External" Target="https://m.edsoo.ru/7f423182" Type="http://schemas.openxmlformats.org/officeDocument/2006/relationships/hyperlink" Id="rId41"/>
    <Relationship TargetMode="External" Target="https://m.edsoo.ru/7f42432a" Type="http://schemas.openxmlformats.org/officeDocument/2006/relationships/hyperlink" Id="rId42"/>
    <Relationship TargetMode="External" Target="https://m.edsoo.ru/7f42464a" Type="http://schemas.openxmlformats.org/officeDocument/2006/relationships/hyperlink" Id="rId43"/>
    <Relationship TargetMode="External" Target="https://m.edsoo.ru/7f424c12" Type="http://schemas.openxmlformats.org/officeDocument/2006/relationships/hyperlink" Id="rId44"/>
    <Relationship TargetMode="External" Target="https://m.edsoo.ru/7f424fd2" Type="http://schemas.openxmlformats.org/officeDocument/2006/relationships/hyperlink" Id="rId45"/>
    <Relationship TargetMode="External" Target="https://m.edsoo.ru/7f4251d0" Type="http://schemas.openxmlformats.org/officeDocument/2006/relationships/hyperlink" Id="rId46"/>
    <Relationship TargetMode="External" Target="https://m.edsoo.ru/7f423312" Type="http://schemas.openxmlformats.org/officeDocument/2006/relationships/hyperlink" Id="rId47"/>
    <Relationship TargetMode="External" Target="https://m.edsoo.ru/7f4237fe" Type="http://schemas.openxmlformats.org/officeDocument/2006/relationships/hyperlink" Id="rId48"/>
    <Relationship TargetMode="External" Target="https://m.edsoo.ru/7f4239de" Type="http://schemas.openxmlformats.org/officeDocument/2006/relationships/hyperlink" Id="rId49"/>
    <Relationship TargetMode="External" Target="https://m.edsoo.ru/7f420482" Type="http://schemas.openxmlformats.org/officeDocument/2006/relationships/hyperlink" Id="rId50"/>
    <Relationship TargetMode="External" Target="https://m.edsoo.ru/7f42064e" Type="http://schemas.openxmlformats.org/officeDocument/2006/relationships/hyperlink" Id="rId51"/>
    <Relationship TargetMode="External" Target="https://m.edsoo.ru/7f420806" Type="http://schemas.openxmlformats.org/officeDocument/2006/relationships/hyperlink" Id="rId52"/>
    <Relationship TargetMode="External" Target="https://m.edsoo.ru/7f4209a0" Type="http://schemas.openxmlformats.org/officeDocument/2006/relationships/hyperlink" Id="rId53"/>
    <Relationship TargetMode="External" Target="https://m.edsoo.ru/7f420e6e" Type="http://schemas.openxmlformats.org/officeDocument/2006/relationships/hyperlink" Id="rId54"/>
    <Relationship TargetMode="External" Target="https://m.edsoo.ru/7f427c32" Type="http://schemas.openxmlformats.org/officeDocument/2006/relationships/hyperlink" Id="rId55"/>
    <Relationship TargetMode="External" Target="https://m.edsoo.ru/7f427e8a" Type="http://schemas.openxmlformats.org/officeDocument/2006/relationships/hyperlink" Id="rId56"/>
    <Relationship TargetMode="External" Target="https://m.edsoo.ru/7f42836c" Type="http://schemas.openxmlformats.org/officeDocument/2006/relationships/hyperlink" Id="rId57"/>
    <Relationship TargetMode="External" Target="https://m.edsoo.ru/7f4284de" Type="http://schemas.openxmlformats.org/officeDocument/2006/relationships/hyperlink" Id="rId58"/>
    <Relationship TargetMode="External" Target="https://m.edsoo.ru/7f42865a" Type="http://schemas.openxmlformats.org/officeDocument/2006/relationships/hyperlink" Id="rId59"/>
    <Relationship TargetMode="External" Target="https://m.edsoo.ru/7f4287d6" Type="http://schemas.openxmlformats.org/officeDocument/2006/relationships/hyperlink" Id="rId60"/>
    <Relationship TargetMode="External" Target="https://m.edsoo.ru/7f421044" Type="http://schemas.openxmlformats.org/officeDocument/2006/relationships/hyperlink" Id="rId61"/>
    <Relationship TargetMode="External" Target="https://m.edsoo.ru/7f41de76" Type="http://schemas.openxmlformats.org/officeDocument/2006/relationships/hyperlink" Id="rId62"/>
    <Relationship TargetMode="External" Target="https://m.edsoo.ru/7f41dff2" Type="http://schemas.openxmlformats.org/officeDocument/2006/relationships/hyperlink" Id="rId63"/>
    <Relationship TargetMode="External" Target="https://m.edsoo.ru/7f41e16e" Type="http://schemas.openxmlformats.org/officeDocument/2006/relationships/hyperlink" Id="rId64"/>
    <Relationship TargetMode="External" Target="https://m.edsoo.ru/7f41e42a" Type="http://schemas.openxmlformats.org/officeDocument/2006/relationships/hyperlink" Id="rId65"/>
    <Relationship TargetMode="External" Target="https://m.edsoo.ru/7f41e8a8" Type="http://schemas.openxmlformats.org/officeDocument/2006/relationships/hyperlink" Id="rId66"/>
    <Relationship TargetMode="External" Target="https://m.edsoo.ru/7f41ed80" Type="http://schemas.openxmlformats.org/officeDocument/2006/relationships/hyperlink" Id="rId67"/>
    <Relationship TargetMode="External" Target="https://m.edsoo.ru/7f41ea24" Type="http://schemas.openxmlformats.org/officeDocument/2006/relationships/hyperlink" Id="rId68"/>
    <Relationship TargetMode="External" Target="https://m.edsoo.ru/7f41ef06" Type="http://schemas.openxmlformats.org/officeDocument/2006/relationships/hyperlink" Id="rId69"/>
    <Relationship TargetMode="External" Target="https://m.edsoo.ru/7f41f078" Type="http://schemas.openxmlformats.org/officeDocument/2006/relationships/hyperlink" Id="rId70"/>
    <Relationship TargetMode="External" Target="https://m.edsoo.ru/7f41f1fe" Type="http://schemas.openxmlformats.org/officeDocument/2006/relationships/hyperlink" Id="rId71"/>
    <Relationship TargetMode="External" Target="https://m.edsoo.ru/7f427282" Type="http://schemas.openxmlformats.org/officeDocument/2006/relationships/hyperlink" Id="rId72"/>
    <Relationship TargetMode="External" Target="https://m.edsoo.ru/7f427412" Type="http://schemas.openxmlformats.org/officeDocument/2006/relationships/hyperlink" Id="rId73"/>
    <Relationship TargetMode="External" Target="https://m.edsoo.ru/7f426d1e" Type="http://schemas.openxmlformats.org/officeDocument/2006/relationships/hyperlink" Id="rId74"/>
    <Relationship TargetMode="External" Target="https://m.edsoo.ru/7f41f50a" Type="http://schemas.openxmlformats.org/officeDocument/2006/relationships/hyperlink" Id="rId75"/>
    <Relationship TargetMode="External" Target="https://m.edsoo.ru/7f429c6c" Type="http://schemas.openxmlformats.org/officeDocument/2006/relationships/hyperlink" Id="rId76"/>
    <Relationship TargetMode="External" Target="https://m.edsoo.ru/7f429f32" Type="http://schemas.openxmlformats.org/officeDocument/2006/relationships/hyperlink" Id="rId77"/>
    <Relationship TargetMode="External" Target="https://m.edsoo.ru/7f42a0e0" Type="http://schemas.openxmlformats.org/officeDocument/2006/relationships/hyperlink" Id="rId78"/>
    <Relationship TargetMode="External" Target="https://m.edsoo.ru/7f42a27a" Type="http://schemas.openxmlformats.org/officeDocument/2006/relationships/hyperlink" Id="rId79"/>
    <Relationship TargetMode="External" Target="https://m.edsoo.ru/7f42a900" Type="http://schemas.openxmlformats.org/officeDocument/2006/relationships/hyperlink" Id="rId80"/>
    <Relationship TargetMode="External" Target="https://m.edsoo.ru/7f42d452" Type="http://schemas.openxmlformats.org/officeDocument/2006/relationships/hyperlink" Id="rId81"/>
    <Relationship TargetMode="External" Target="https://m.edsoo.ru/7f42eaaa" Type="http://schemas.openxmlformats.org/officeDocument/2006/relationships/hyperlink" Id="rId82"/>
    <Relationship TargetMode="External" Target="https://m.edsoo.ru/7f42d862" Type="http://schemas.openxmlformats.org/officeDocument/2006/relationships/hyperlink" Id="rId83"/>
    <Relationship TargetMode="External" Target="https://m.edsoo.ru/7f42d862" Type="http://schemas.openxmlformats.org/officeDocument/2006/relationships/hyperlink" Id="rId84"/>
    <Relationship TargetMode="External" Target="https://m.edsoo.ru/7f42dd26" Type="http://schemas.openxmlformats.org/officeDocument/2006/relationships/hyperlink" Id="rId85"/>
    <Relationship TargetMode="External" Target="https://m.edsoo.ru/7f42ded4" Type="http://schemas.openxmlformats.org/officeDocument/2006/relationships/hyperlink" Id="rId86"/>
    <Relationship TargetMode="External" Target="https://m.edsoo.ru/7f42e0be" Type="http://schemas.openxmlformats.org/officeDocument/2006/relationships/hyperlink" Id="rId87"/>
    <Relationship TargetMode="External" Target="https://m.edsoo.ru/7f42e262" Type="http://schemas.openxmlformats.org/officeDocument/2006/relationships/hyperlink" Id="rId88"/>
    <Relationship TargetMode="External" Target="https://m.edsoo.ru/7f4354a4" Type="http://schemas.openxmlformats.org/officeDocument/2006/relationships/hyperlink" Id="rId89"/>
    <Relationship TargetMode="External" Target="https://m.edsoo.ru/7f436098" Type="http://schemas.openxmlformats.org/officeDocument/2006/relationships/hyperlink" Id="rId90"/>
    <Relationship TargetMode="External" Target="https://m.edsoo.ru/7f435648" Type="http://schemas.openxmlformats.org/officeDocument/2006/relationships/hyperlink" Id="rId91"/>
    <Relationship TargetMode="External" Target="https://m.edsoo.ru/7f435648" Type="http://schemas.openxmlformats.org/officeDocument/2006/relationships/hyperlink" Id="rId92"/>
    <Relationship TargetMode="External" Target="https://m.edsoo.ru/7f435648" Type="http://schemas.openxmlformats.org/officeDocument/2006/relationships/hyperlink" Id="rId93"/>
    <Relationship TargetMode="External" Target="https://m.edsoo.ru/7f43599a" Type="http://schemas.openxmlformats.org/officeDocument/2006/relationships/hyperlink" Id="rId94"/>
    <Relationship TargetMode="External" Target="https://m.edsoo.ru/7f435ed6" Type="http://schemas.openxmlformats.org/officeDocument/2006/relationships/hyperlink" Id="rId95"/>
    <Relationship TargetMode="External" Target="https://m.edsoo.ru/7f42fd38" Type="http://schemas.openxmlformats.org/officeDocument/2006/relationships/hyperlink" Id="rId96"/>
    <Relationship TargetMode="External" Target="https://m.edsoo.ru/7f42fd38" Type="http://schemas.openxmlformats.org/officeDocument/2006/relationships/hyperlink" Id="rId97"/>
    <Relationship TargetMode="External" Target="https://m.edsoo.ru/7f42ec80" Type="http://schemas.openxmlformats.org/officeDocument/2006/relationships/hyperlink" Id="rId98"/>
    <Relationship TargetMode="External" Target="https://m.edsoo.ru/7f430382" Type="http://schemas.openxmlformats.org/officeDocument/2006/relationships/hyperlink" Id="rId99"/>
    <Relationship TargetMode="External" Target="https://m.edsoo.ru/7f4308e6" Type="http://schemas.openxmlformats.org/officeDocument/2006/relationships/hyperlink" Id="rId100"/>
    <Relationship TargetMode="External" Target="https://m.edsoo.ru/7f430a8a" Type="http://schemas.openxmlformats.org/officeDocument/2006/relationships/hyperlink" Id="rId101"/>
    <Relationship TargetMode="External" Target="https://m.edsoo.ru/7f430f44" Type="http://schemas.openxmlformats.org/officeDocument/2006/relationships/hyperlink" Id="rId102"/>
    <Relationship TargetMode="External" Target="https://m.edsoo.ru/7f430f44" Type="http://schemas.openxmlformats.org/officeDocument/2006/relationships/hyperlink" Id="rId103"/>
    <Relationship TargetMode="External" Target="https://m.edsoo.ru/7f43128c" Type="http://schemas.openxmlformats.org/officeDocument/2006/relationships/hyperlink" Id="rId104"/>
    <Relationship TargetMode="External" Target="https://m.edsoo.ru/7f4315c0" Type="http://schemas.openxmlformats.org/officeDocument/2006/relationships/hyperlink" Id="rId105"/>
    <Relationship TargetMode="External" Target="https://m.edsoo.ru/7f4318c2" Type="http://schemas.openxmlformats.org/officeDocument/2006/relationships/hyperlink" Id="rId106"/>
    <Relationship TargetMode="External" Target="https://m.edsoo.ru/7f431a20" Type="http://schemas.openxmlformats.org/officeDocument/2006/relationships/hyperlink" Id="rId107"/>
    <Relationship TargetMode="External" Target="https://m.edsoo.ru/7f43259c" Type="http://schemas.openxmlformats.org/officeDocument/2006/relationships/hyperlink" Id="rId108"/>
    <Relationship TargetMode="External" Target="https://m.edsoo.ru/7f432736" Type="http://schemas.openxmlformats.org/officeDocument/2006/relationships/hyperlink" Id="rId109"/>
    <Relationship TargetMode="External" Target="https://m.edsoo.ru/7f432736" Type="http://schemas.openxmlformats.org/officeDocument/2006/relationships/hyperlink" Id="rId110"/>
    <Relationship TargetMode="External" Target="https://m.edsoo.ru/7f431d36" Type="http://schemas.openxmlformats.org/officeDocument/2006/relationships/hyperlink" Id="rId111"/>
    <Relationship TargetMode="External" Target="https://m.edsoo.ru/7f42ee1a" Type="http://schemas.openxmlformats.org/officeDocument/2006/relationships/hyperlink" Id="rId112"/>
    <Relationship TargetMode="External" Target="https://m.edsoo.ru/7f42ee1a" Type="http://schemas.openxmlformats.org/officeDocument/2006/relationships/hyperlink" Id="rId113"/>
    <Relationship TargetMode="External" Target="https://m.edsoo.ru/7f42ee1a" Type="http://schemas.openxmlformats.org/officeDocument/2006/relationships/hyperlink" Id="rId114"/>
    <Relationship TargetMode="External" Target="https://m.edsoo.ru/7f42f158" Type="http://schemas.openxmlformats.org/officeDocument/2006/relationships/hyperlink" Id="rId115"/>
    <Relationship TargetMode="External" Target="https://m.edsoo.ru/7f42f3f6" Type="http://schemas.openxmlformats.org/officeDocument/2006/relationships/hyperlink" Id="rId116"/>
    <Relationship TargetMode="External" Target="https://m.edsoo.ru/7f42f5a4" Type="http://schemas.openxmlformats.org/officeDocument/2006/relationships/hyperlink" Id="rId117"/>
    <Relationship TargetMode="External" Target="https://m.edsoo.ru/7f42fef0" Type="http://schemas.openxmlformats.org/officeDocument/2006/relationships/hyperlink" Id="rId118"/>
    <Relationship TargetMode="External" Target="https://m.edsoo.ru/7f430076" Type="http://schemas.openxmlformats.org/officeDocument/2006/relationships/hyperlink" Id="rId119"/>
    <Relationship TargetMode="External" Target="https://m.edsoo.ru/7f43c542" Type="http://schemas.openxmlformats.org/officeDocument/2006/relationships/hyperlink" Id="rId120"/>
    <Relationship TargetMode="External" Target="https://m.edsoo.ru/7f43c3d0" Type="http://schemas.openxmlformats.org/officeDocument/2006/relationships/hyperlink" Id="rId121"/>
    <Relationship TargetMode="External" Target="https://m.edsoo.ru/7f4328c6" Type="http://schemas.openxmlformats.org/officeDocument/2006/relationships/hyperlink" Id="rId122"/>
    <Relationship TargetMode="External" Target="https://m.edsoo.ru/7f432b6e" Type="http://schemas.openxmlformats.org/officeDocument/2006/relationships/hyperlink" Id="rId123"/>
    <Relationship TargetMode="External" Target="https://m.edsoo.ru/7f42f75c" Type="http://schemas.openxmlformats.org/officeDocument/2006/relationships/hyperlink" Id="rId124"/>
    <Relationship TargetMode="External" Target="https://m.edsoo.ru/7f42f8f6" Type="http://schemas.openxmlformats.org/officeDocument/2006/relationships/hyperlink" Id="rId125"/>
    <Relationship TargetMode="External" Target="https://m.edsoo.ru/7f4301f2" Type="http://schemas.openxmlformats.org/officeDocument/2006/relationships/hyperlink" Id="rId126"/>
    <Relationship TargetMode="External" Target="https://m.edsoo.ru/7f43d6d6" Type="http://schemas.openxmlformats.org/officeDocument/2006/relationships/hyperlink" Id="rId127"/>
    <Relationship TargetMode="External" Target="https://m.edsoo.ru/7f43d6d6" Type="http://schemas.openxmlformats.org/officeDocument/2006/relationships/hyperlink" Id="rId128"/>
    <Relationship TargetMode="External" Target="https://m.edsoo.ru/7f42c692" Type="http://schemas.openxmlformats.org/officeDocument/2006/relationships/hyperlink" Id="rId129"/>
    <Relationship TargetMode="External" Target="https://m.edsoo.ru/7f42c840" Type="http://schemas.openxmlformats.org/officeDocument/2006/relationships/hyperlink" Id="rId130"/>
    <Relationship TargetMode="External" Target="https://m.edsoo.ru/7f42cb88" Type="http://schemas.openxmlformats.org/officeDocument/2006/relationships/hyperlink" Id="rId131"/>
    <Relationship TargetMode="External" Target="https://m.edsoo.ru/7f42cd2c" Type="http://schemas.openxmlformats.org/officeDocument/2006/relationships/hyperlink" Id="rId132"/>
    <Relationship TargetMode="External" Target="https://m.edsoo.ru/7f42c9e4" Type="http://schemas.openxmlformats.org/officeDocument/2006/relationships/hyperlink" Id="rId133"/>
    <Relationship TargetMode="External" Target="https://m.edsoo.ru/7f42c9e4" Type="http://schemas.openxmlformats.org/officeDocument/2006/relationships/hyperlink" Id="rId134"/>
    <Relationship TargetMode="External" Target="https://m.edsoo.ru/7f433c12" Type="http://schemas.openxmlformats.org/officeDocument/2006/relationships/hyperlink" Id="rId135"/>
    <Relationship TargetMode="External" Target="https://m.edsoo.ru/7f433d84" Type="http://schemas.openxmlformats.org/officeDocument/2006/relationships/hyperlink" Id="rId136"/>
    <Relationship TargetMode="External" Target="https://m.edsoo.ru/7f434bbc" Type="http://schemas.openxmlformats.org/officeDocument/2006/relationships/hyperlink" Id="rId137"/>
    <Relationship TargetMode="External" Target="https://m.edsoo.ru/7f4343e2" Type="http://schemas.openxmlformats.org/officeDocument/2006/relationships/hyperlink" Id="rId138"/>
    <Relationship TargetMode="External" Target="https://m.edsoo.ru/7f434572" Type="http://schemas.openxmlformats.org/officeDocument/2006/relationships/hyperlink" Id="rId139"/>
    <Relationship TargetMode="External" Target="https://m.edsoo.ru/7f434d38" Type="http://schemas.openxmlformats.org/officeDocument/2006/relationships/hyperlink" Id="rId140"/>
    <Relationship TargetMode="External" Target="https://m.edsoo.ru/7f4371aa" Type="http://schemas.openxmlformats.org/officeDocument/2006/relationships/hyperlink" Id="rId141"/>
    <Relationship TargetMode="External" Target="https://m.edsoo.ru/7f434eb4" Type="http://schemas.openxmlformats.org/officeDocument/2006/relationships/hyperlink" Id="rId142"/>
    <Relationship TargetMode="External" Target="https://m.edsoo.ru/7f43736c" Type="http://schemas.openxmlformats.org/officeDocument/2006/relationships/hyperlink" Id="rId143"/>
    <Relationship TargetMode="External" Target="https://m.edsoo.ru/7f437510" Type="http://schemas.openxmlformats.org/officeDocument/2006/relationships/hyperlink" Id="rId144"/>
    <Relationship TargetMode="External" Target="https://m.edsoo.ru/7f4376b4" Type="http://schemas.openxmlformats.org/officeDocument/2006/relationships/hyperlink" Id="rId145"/>
    <Relationship TargetMode="External" Target="https://m.edsoo.ru/7f436b88" Type="http://schemas.openxmlformats.org/officeDocument/2006/relationships/hyperlink" Id="rId146"/>
    <Relationship TargetMode="External" Target="https://m.edsoo.ru/7f437858" Type="http://schemas.openxmlformats.org/officeDocument/2006/relationships/hyperlink" Id="rId147"/>
    <Relationship TargetMode="External" Target="https://m.edsoo.ru/7f43bf66" Type="http://schemas.openxmlformats.org/officeDocument/2006/relationships/hyperlink" Id="rId148"/>
    <Relationship TargetMode="External" Target="https://m.edsoo.ru/7f43c542" Type="http://schemas.openxmlformats.org/officeDocument/2006/relationships/hyperlink" Id="rId149"/>
    <Relationship TargetMode="External" Target="https://m.edsoo.ru/7f43c542" Type="http://schemas.openxmlformats.org/officeDocument/2006/relationships/hyperlink" Id="rId150"/>
    <Relationship TargetMode="External" Target="https://m.edsoo.ru/7f43c3d0" Type="http://schemas.openxmlformats.org/officeDocument/2006/relationships/hyperlink" Id="rId151"/>
    <Relationship TargetMode="External" Target="https://m.edsoo.ru/7f43c3d0" Type="http://schemas.openxmlformats.org/officeDocument/2006/relationships/hyperlink" Id="rId152"/>
    <Relationship TargetMode="External" Target="https://m.edsoo.ru/7f43c9b6" Type="http://schemas.openxmlformats.org/officeDocument/2006/relationships/hyperlink" Id="rId153"/>
    <Relationship TargetMode="External" Target="https://m.edsoo.ru/7f43c9b6" Type="http://schemas.openxmlformats.org/officeDocument/2006/relationships/hyperlink" Id="rId154"/>
    <Relationship TargetMode="External" Target="https://m.edsoo.ru/7f43d0b4" Type="http://schemas.openxmlformats.org/officeDocument/2006/relationships/hyperlink" Id="rId155"/>
    <Relationship TargetMode="External" Target="https://m.edsoo.ru/7f43d0b4" Type="http://schemas.openxmlformats.org/officeDocument/2006/relationships/hyperlink" Id="rId156"/>
    <Relationship TargetMode="External" Target="https://m.edsoo.ru/7f43d23a" Type="http://schemas.openxmlformats.org/officeDocument/2006/relationships/hyperlink" Id="rId157"/>
    <Relationship TargetMode="External" Target="https://m.edsoo.ru/7f43d55a" Type="http://schemas.openxmlformats.org/officeDocument/2006/relationships/hyperlink" Id="rId158"/>
    <Relationship TargetMode="External" Target="https://m.edsoo.ru/7f43ad5a" Type="http://schemas.openxmlformats.org/officeDocument/2006/relationships/hyperlink" Id="rId159"/>
    <Relationship TargetMode="External" Target="https://m.edsoo.ru/7f43af08" Type="http://schemas.openxmlformats.org/officeDocument/2006/relationships/hyperlink" Id="rId160"/>
    <Relationship TargetMode="External" Target="https://m.edsoo.ru/7f43af08" Type="http://schemas.openxmlformats.org/officeDocument/2006/relationships/hyperlink" Id="rId161"/>
    <Relationship TargetMode="External" Target="https://m.edsoo.ru/7f43af08" Type="http://schemas.openxmlformats.org/officeDocument/2006/relationships/hyperlink" Id="rId162"/>
    <Relationship TargetMode="External" Target="https://m.edsoo.ru/7f43b098" Type="http://schemas.openxmlformats.org/officeDocument/2006/relationships/hyperlink" Id="rId163"/>
    <Relationship TargetMode="External" Target="https://m.edsoo.ru/7f43b21e" Type="http://schemas.openxmlformats.org/officeDocument/2006/relationships/hyperlink" Id="rId164"/>
    <Relationship TargetMode="External" Target="https://m.edsoo.ru/7f43b5a2" Type="http://schemas.openxmlformats.org/officeDocument/2006/relationships/hyperlink" Id="rId165"/>
    <Relationship TargetMode="External" Target="https://m.edsoo.ru/7f43b098" Type="http://schemas.openxmlformats.org/officeDocument/2006/relationships/hyperlink" Id="rId166"/>
    <Relationship TargetMode="External" Target="https://m.edsoo.ru/7f4396c6" Type="http://schemas.openxmlformats.org/officeDocument/2006/relationships/hyperlink" Id="rId167"/>
    <Relationship TargetMode="External" Target="https://m.edsoo.ru/7f439842" Type="http://schemas.openxmlformats.org/officeDocument/2006/relationships/hyperlink" Id="rId168"/>
    <Relationship TargetMode="External" Target="https://m.edsoo.ru/7f4399b4" Type="http://schemas.openxmlformats.org/officeDocument/2006/relationships/hyperlink" Id="rId169"/>
    <Relationship TargetMode="External" Target="https://m.edsoo.ru/7f439eb4" Type="http://schemas.openxmlformats.org/officeDocument/2006/relationships/hyperlink" Id="rId170"/>
    <Relationship TargetMode="External" Target="https://m.edsoo.ru/7f43a03a" Type="http://schemas.openxmlformats.org/officeDocument/2006/relationships/hyperlink" Id="rId171"/>
    <Relationship TargetMode="External" Target="https://m.edsoo.ru/7f43a1ac" Type="http://schemas.openxmlformats.org/officeDocument/2006/relationships/hyperlink" Id="rId172"/>
    <Relationship TargetMode="External" Target="https://m.edsoo.ru/7f43a31e" Type="http://schemas.openxmlformats.org/officeDocument/2006/relationships/hyperlink" Id="rId173"/>
    <Relationship TargetMode="External" Target="https://m.edsoo.ru/7f43a526" Type="http://schemas.openxmlformats.org/officeDocument/2006/relationships/hyperlink" Id="rId174"/>
    <Relationship TargetMode="External" Target="https://m.edsoo.ru/7f43ab84" Type="http://schemas.openxmlformats.org/officeDocument/2006/relationships/hyperlink" Id="rId175"/>
    <Relationship TargetMode="External" Target="https://m.edsoo.ru/7f43e6c6" Type="http://schemas.openxmlformats.org/officeDocument/2006/relationships/hyperlink" Id="rId176"/>
    <Relationship TargetMode="External" Target="https://m.edsoo.ru/7f43ebda" Type="http://schemas.openxmlformats.org/officeDocument/2006/relationships/hyperlink" Id="rId177"/>
    <Relationship TargetMode="External" Target="https://m.edsoo.ru/7f43ed7e" Type="http://schemas.openxmlformats.org/officeDocument/2006/relationships/hyperlink" Id="rId178"/>
    <Relationship TargetMode="External" Target="https://m.edsoo.ru/7f43f3b4" Type="http://schemas.openxmlformats.org/officeDocument/2006/relationships/hyperlink" Id="rId179"/>
    <Relationship TargetMode="External" Target="https://m.edsoo.ru/7f43f58a" Type="http://schemas.openxmlformats.org/officeDocument/2006/relationships/hyperlink" Id="rId180"/>
    <Relationship TargetMode="External" Target="https://m.edsoo.ru/7f43ef2c" Type="http://schemas.openxmlformats.org/officeDocument/2006/relationships/hyperlink" Id="rId181"/>
    <Relationship TargetMode="External" Target="https://m.edsoo.ru/7f43f0c6" Type="http://schemas.openxmlformats.org/officeDocument/2006/relationships/hyperlink" Id="rId182"/>
    <Relationship TargetMode="External" Target="https://m.edsoo.ru/7f43f72e" Type="http://schemas.openxmlformats.org/officeDocument/2006/relationships/hyperlink" Id="rId183"/>
    <Relationship TargetMode="External" Target="https://m.edsoo.ru/7f43f8a0" Type="http://schemas.openxmlformats.org/officeDocument/2006/relationships/hyperlink" Id="rId184"/>
    <Relationship TargetMode="External" Target="https://m.edsoo.ru/7f43fe0e" Type="http://schemas.openxmlformats.org/officeDocument/2006/relationships/hyperlink" Id="rId185"/>
    <Relationship TargetMode="External" Target="https://m.edsoo.ru/7f4401a6" Type="http://schemas.openxmlformats.org/officeDocument/2006/relationships/hyperlink" Id="rId186"/>
    <Relationship TargetMode="External" Target="https://m.edsoo.ru/7f4404f8" Type="http://schemas.openxmlformats.org/officeDocument/2006/relationships/hyperlink" Id="rId187"/>
    <Relationship TargetMode="External" Target="https://m.edsoo.ru/7f443b12" Type="http://schemas.openxmlformats.org/officeDocument/2006/relationships/hyperlink" Id="rId188"/>
    <Relationship TargetMode="External" Target="https://m.edsoo.ru/7f443cd4" Type="http://schemas.openxmlformats.org/officeDocument/2006/relationships/hyperlink" Id="rId189"/>
    <Relationship TargetMode="External" Target="https://m.edsoo.ru/7f443fea" Type="http://schemas.openxmlformats.org/officeDocument/2006/relationships/hyperlink" Id="rId190"/>
    <Relationship TargetMode="External" Target="https://m.edsoo.ru/7f4441ca" Type="http://schemas.openxmlformats.org/officeDocument/2006/relationships/hyperlink" Id="rId191"/>
    <Relationship TargetMode="External" Target="https://m.edsoo.ru/7f444364" Type="http://schemas.openxmlformats.org/officeDocument/2006/relationships/hyperlink" Id="rId192"/>
    <Relationship TargetMode="External" Target="https://m.edsoo.ru/7f4446f2" Type="http://schemas.openxmlformats.org/officeDocument/2006/relationships/hyperlink" Id="rId193"/>
    <Relationship TargetMode="External" Target="https://m.edsoo.ru/7f444a94" Type="http://schemas.openxmlformats.org/officeDocument/2006/relationships/hyperlink" Id="rId194"/>
    <Relationship TargetMode="External" Target="https://m.edsoo.ru/7f444c56" Type="http://schemas.openxmlformats.org/officeDocument/2006/relationships/hyperlink" Id="rId195"/>
    <Relationship TargetMode="External" Target="https://m.edsoo.ru/7f444f44" Type="http://schemas.openxmlformats.org/officeDocument/2006/relationships/hyperlink" Id="rId196"/>
    <Relationship TargetMode="External" Target="https://m.edsoo.ru/7f44516a" Type="http://schemas.openxmlformats.org/officeDocument/2006/relationships/hyperlink" Id="rId197"/>
    <Relationship TargetMode="External" Target="https://m.edsoo.ru/7f4452e6" Type="http://schemas.openxmlformats.org/officeDocument/2006/relationships/hyperlink" Id="rId198"/>
    <Relationship TargetMode="External" Target="https://m.edsoo.ru/7f445516" Type="http://schemas.openxmlformats.org/officeDocument/2006/relationships/hyperlink" Id="rId199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